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8C670" w14:textId="0E3A6B10" w:rsidR="0026124F" w:rsidRPr="00585C5F" w:rsidRDefault="00DB06A7">
      <w:pPr>
        <w:pStyle w:val="Heading1"/>
        <w:rPr>
          <w:rFonts w:cstheme="majorHAnsi"/>
          <w:color w:val="auto"/>
          <w:sz w:val="22"/>
          <w:szCs w:val="22"/>
          <w:lang w:val="en-GB"/>
        </w:rPr>
      </w:pPr>
      <w:r w:rsidRPr="00585C5F">
        <w:rPr>
          <w:rFonts w:cstheme="majorHAnsi"/>
          <w:color w:val="auto"/>
          <w:sz w:val="22"/>
          <w:szCs w:val="22"/>
          <w:lang w:val="en-GB"/>
        </w:rPr>
        <w:t>STORYBOARD TEMPLATE FOR INTERACTIVE 360° VIDEO</w:t>
      </w:r>
      <w:r w:rsidR="00907E82" w:rsidRPr="00585C5F">
        <w:rPr>
          <w:rFonts w:cstheme="majorHAnsi"/>
          <w:color w:val="auto"/>
          <w:sz w:val="22"/>
          <w:szCs w:val="22"/>
          <w:lang w:val="en-GB"/>
        </w:rPr>
        <w:t xml:space="preserve"> </w:t>
      </w:r>
      <w:r w:rsidR="009E6C05" w:rsidRPr="00585C5F">
        <w:rPr>
          <w:rFonts w:cstheme="majorHAnsi"/>
          <w:color w:val="auto"/>
          <w:sz w:val="22"/>
          <w:szCs w:val="22"/>
          <w:lang w:val="en-GB"/>
        </w:rPr>
        <w:t>(with active points)</w:t>
      </w:r>
    </w:p>
    <w:p w14:paraId="02AAAECA" w14:textId="7C5AE17D" w:rsidR="00074E4C" w:rsidRPr="00585C5F" w:rsidRDefault="00074E4C" w:rsidP="00074E4C">
      <w:pPr>
        <w:rPr>
          <w:rFonts w:asciiTheme="majorHAnsi" w:hAnsiTheme="majorHAnsi" w:cstheme="majorHAnsi"/>
          <w:lang w:val="en-GB"/>
        </w:rPr>
      </w:pPr>
      <w:r w:rsidRPr="00585C5F">
        <w:rPr>
          <w:rFonts w:asciiTheme="majorHAnsi" w:hAnsiTheme="majorHAnsi" w:cstheme="majorHAnsi"/>
          <w:lang w:val="en-GB"/>
        </w:rPr>
        <w:t xml:space="preserve">In this template you will find: </w:t>
      </w:r>
    </w:p>
    <w:p w14:paraId="6900317B" w14:textId="29C93E99" w:rsidR="00074E4C" w:rsidRPr="00585C5F" w:rsidRDefault="00074E4C" w:rsidP="00074E4C">
      <w:pPr>
        <w:pStyle w:val="ListParagraph"/>
        <w:numPr>
          <w:ilvl w:val="0"/>
          <w:numId w:val="20"/>
        </w:numPr>
        <w:rPr>
          <w:rFonts w:asciiTheme="majorHAnsi" w:hAnsiTheme="majorHAnsi" w:cstheme="majorHAnsi"/>
          <w:lang w:val="en-GB"/>
        </w:rPr>
      </w:pPr>
      <w:r w:rsidRPr="00585C5F">
        <w:rPr>
          <w:rFonts w:asciiTheme="majorHAnsi" w:hAnsiTheme="majorHAnsi" w:cstheme="majorHAnsi"/>
          <w:lang w:val="en-GB"/>
        </w:rPr>
        <w:t>Basic instructions on how to fill a storyboard template</w:t>
      </w:r>
      <w:r w:rsidR="00274C9C" w:rsidRPr="00585C5F">
        <w:rPr>
          <w:rFonts w:asciiTheme="majorHAnsi" w:hAnsiTheme="majorHAnsi" w:cstheme="majorHAnsi"/>
          <w:lang w:val="en-GB"/>
        </w:rPr>
        <w:t xml:space="preserve"> for interactive 360° video (with active points)</w:t>
      </w:r>
    </w:p>
    <w:p w14:paraId="47771B12" w14:textId="6E5ABB1D" w:rsidR="00074E4C" w:rsidRPr="00585C5F" w:rsidRDefault="00074E4C" w:rsidP="00074E4C">
      <w:pPr>
        <w:pStyle w:val="ListParagraph"/>
        <w:numPr>
          <w:ilvl w:val="0"/>
          <w:numId w:val="20"/>
        </w:numPr>
        <w:rPr>
          <w:rFonts w:asciiTheme="majorHAnsi" w:hAnsiTheme="majorHAnsi" w:cstheme="majorHAnsi"/>
          <w:lang w:val="en-GB"/>
        </w:rPr>
      </w:pPr>
      <w:r w:rsidRPr="00585C5F">
        <w:rPr>
          <w:rFonts w:asciiTheme="majorHAnsi" w:hAnsiTheme="majorHAnsi" w:cstheme="majorHAnsi"/>
          <w:lang w:val="en-GB"/>
        </w:rPr>
        <w:t>An empty template</w:t>
      </w:r>
    </w:p>
    <w:p w14:paraId="512B3C07" w14:textId="1A5CD3F6" w:rsidR="00074E4C" w:rsidRPr="00585C5F" w:rsidRDefault="00074E4C" w:rsidP="00074E4C">
      <w:pPr>
        <w:pStyle w:val="ListParagraph"/>
        <w:numPr>
          <w:ilvl w:val="0"/>
          <w:numId w:val="20"/>
        </w:numPr>
        <w:rPr>
          <w:rFonts w:asciiTheme="majorHAnsi" w:hAnsiTheme="majorHAnsi" w:cstheme="majorHAnsi"/>
          <w:lang w:val="en-GB"/>
        </w:rPr>
      </w:pPr>
      <w:r w:rsidRPr="00585C5F">
        <w:rPr>
          <w:rFonts w:asciiTheme="majorHAnsi" w:hAnsiTheme="majorHAnsi" w:cstheme="majorHAnsi"/>
          <w:lang w:val="en-GB"/>
        </w:rPr>
        <w:t>An example of filled template</w:t>
      </w:r>
    </w:p>
    <w:p w14:paraId="1BC9FFF8" w14:textId="77777777" w:rsidR="00274C9C" w:rsidRPr="00585C5F" w:rsidRDefault="00274C9C" w:rsidP="00274C9C">
      <w:pPr>
        <w:rPr>
          <w:rFonts w:asciiTheme="majorHAnsi" w:hAnsiTheme="majorHAnsi" w:cstheme="majorHAnsi"/>
          <w:b/>
          <w:bCs/>
          <w:lang w:val="en-GB"/>
        </w:rPr>
      </w:pPr>
      <w:r w:rsidRPr="00585C5F">
        <w:rPr>
          <w:rFonts w:asciiTheme="majorHAnsi" w:hAnsiTheme="majorHAnsi" w:cstheme="majorHAnsi"/>
          <w:b/>
          <w:bCs/>
          <w:lang w:val="en-GB"/>
        </w:rPr>
        <w:t>Before you start</w:t>
      </w:r>
    </w:p>
    <w:p w14:paraId="1BA45C44" w14:textId="7C49C1B2" w:rsidR="00274C9C" w:rsidRPr="00585C5F" w:rsidRDefault="00274C9C" w:rsidP="00274C9C">
      <w:pPr>
        <w:pStyle w:val="ListParagraph"/>
        <w:numPr>
          <w:ilvl w:val="0"/>
          <w:numId w:val="25"/>
        </w:numPr>
        <w:rPr>
          <w:rFonts w:asciiTheme="majorHAnsi" w:hAnsiTheme="majorHAnsi" w:cstheme="majorHAnsi"/>
          <w:lang w:val="en-GB"/>
        </w:rPr>
      </w:pPr>
      <w:r w:rsidRPr="00585C5F">
        <w:rPr>
          <w:rFonts w:asciiTheme="majorHAnsi" w:hAnsiTheme="majorHAnsi" w:cstheme="majorHAnsi"/>
          <w:lang w:val="en-GB"/>
        </w:rPr>
        <w:t>List the characters (with abbreviations). Example: Patient = P, Nurse = N, Family Member = F</w:t>
      </w:r>
    </w:p>
    <w:p w14:paraId="24602803" w14:textId="7F26561B" w:rsidR="00274C9C" w:rsidRPr="00585C5F" w:rsidRDefault="00274C9C" w:rsidP="00274C9C">
      <w:pPr>
        <w:pStyle w:val="ListParagraph"/>
        <w:numPr>
          <w:ilvl w:val="0"/>
          <w:numId w:val="25"/>
        </w:numPr>
        <w:rPr>
          <w:rFonts w:asciiTheme="majorHAnsi" w:hAnsiTheme="majorHAnsi" w:cstheme="majorHAnsi"/>
          <w:lang w:val="en-GB"/>
        </w:rPr>
      </w:pPr>
      <w:r w:rsidRPr="00585C5F">
        <w:rPr>
          <w:rFonts w:asciiTheme="majorHAnsi" w:hAnsiTheme="majorHAnsi" w:cstheme="majorHAnsi"/>
          <w:lang w:val="en-GB"/>
        </w:rPr>
        <w:t>Define the intended effect: Describe the overall effect you want to achieve with the 360° video</w:t>
      </w:r>
      <w:r w:rsidR="00005474">
        <w:rPr>
          <w:rFonts w:asciiTheme="majorHAnsi" w:hAnsiTheme="majorHAnsi" w:cstheme="majorHAnsi"/>
          <w:lang w:val="en-GB"/>
        </w:rPr>
        <w:t xml:space="preserve"> (e.g.</w:t>
      </w:r>
      <w:r w:rsidRPr="00585C5F">
        <w:rPr>
          <w:rFonts w:asciiTheme="majorHAnsi" w:hAnsiTheme="majorHAnsi" w:cstheme="majorHAnsi"/>
          <w:lang w:val="en-GB"/>
        </w:rPr>
        <w:t xml:space="preserve"> </w:t>
      </w:r>
      <w:r w:rsidR="00005474">
        <w:rPr>
          <w:rFonts w:asciiTheme="majorHAnsi" w:hAnsiTheme="majorHAnsi" w:cstheme="majorHAnsi"/>
          <w:lang w:val="en-GB"/>
        </w:rPr>
        <w:t>t</w:t>
      </w:r>
      <w:r w:rsidRPr="00585C5F">
        <w:rPr>
          <w:rFonts w:asciiTheme="majorHAnsi" w:hAnsiTheme="majorHAnsi" w:cstheme="majorHAnsi"/>
          <w:lang w:val="en-GB"/>
        </w:rPr>
        <w:t>aking another person’s perspectiv</w:t>
      </w:r>
      <w:r w:rsidR="00005474">
        <w:rPr>
          <w:rFonts w:asciiTheme="majorHAnsi" w:hAnsiTheme="majorHAnsi" w:cstheme="majorHAnsi"/>
          <w:lang w:val="en-GB"/>
        </w:rPr>
        <w:t>e;</w:t>
      </w:r>
      <w:r w:rsidRPr="00585C5F">
        <w:rPr>
          <w:rFonts w:asciiTheme="majorHAnsi" w:hAnsiTheme="majorHAnsi" w:cstheme="majorHAnsi"/>
          <w:lang w:val="en-GB"/>
        </w:rPr>
        <w:t xml:space="preserve"> </w:t>
      </w:r>
      <w:r w:rsidR="00005474">
        <w:rPr>
          <w:rFonts w:asciiTheme="majorHAnsi" w:hAnsiTheme="majorHAnsi" w:cstheme="majorHAnsi"/>
          <w:lang w:val="en-GB"/>
        </w:rPr>
        <w:t>e</w:t>
      </w:r>
      <w:r w:rsidRPr="00585C5F">
        <w:rPr>
          <w:rFonts w:asciiTheme="majorHAnsi" w:hAnsiTheme="majorHAnsi" w:cstheme="majorHAnsi"/>
          <w:lang w:val="en-GB"/>
        </w:rPr>
        <w:t>liciting emotional responses</w:t>
      </w:r>
      <w:r w:rsidR="00005474">
        <w:rPr>
          <w:rFonts w:asciiTheme="majorHAnsi" w:hAnsiTheme="majorHAnsi" w:cstheme="majorHAnsi"/>
          <w:lang w:val="en-GB"/>
        </w:rPr>
        <w:t>; h</w:t>
      </w:r>
      <w:r w:rsidRPr="00585C5F">
        <w:rPr>
          <w:rFonts w:asciiTheme="majorHAnsi" w:hAnsiTheme="majorHAnsi" w:cstheme="majorHAnsi"/>
          <w:lang w:val="en-GB"/>
        </w:rPr>
        <w:t>elping learners notice key aspects of a professional task</w:t>
      </w:r>
      <w:r w:rsidR="00005474">
        <w:rPr>
          <w:rFonts w:asciiTheme="majorHAnsi" w:hAnsiTheme="majorHAnsi" w:cstheme="majorHAnsi"/>
          <w:lang w:val="en-GB"/>
        </w:rPr>
        <w:t>)</w:t>
      </w:r>
    </w:p>
    <w:p w14:paraId="17EBB922" w14:textId="177B161D" w:rsidR="00274C9C" w:rsidRPr="00585C5F" w:rsidRDefault="00274C9C" w:rsidP="00274C9C">
      <w:pPr>
        <w:pStyle w:val="ListParagraph"/>
        <w:numPr>
          <w:ilvl w:val="0"/>
          <w:numId w:val="25"/>
        </w:numPr>
        <w:rPr>
          <w:rFonts w:asciiTheme="majorHAnsi" w:hAnsiTheme="majorHAnsi" w:cstheme="majorHAnsi"/>
          <w:lang w:val="en-GB"/>
        </w:rPr>
      </w:pPr>
      <w:r w:rsidRPr="00585C5F">
        <w:rPr>
          <w:rFonts w:asciiTheme="majorHAnsi" w:hAnsiTheme="majorHAnsi" w:cstheme="majorHAnsi"/>
          <w:lang w:val="en-GB"/>
        </w:rPr>
        <w:t>Define the intended learning outcomes: e.g. being able to recognize sterile and non-sterile areas in an operating room</w:t>
      </w:r>
    </w:p>
    <w:p w14:paraId="6DB8FC4D" w14:textId="77777777" w:rsidR="00274C9C" w:rsidRPr="00585C5F" w:rsidRDefault="00274C9C" w:rsidP="00274C9C">
      <w:pPr>
        <w:rPr>
          <w:rFonts w:asciiTheme="majorHAnsi" w:hAnsiTheme="majorHAnsi" w:cstheme="majorHAnsi"/>
          <w:b/>
          <w:bCs/>
          <w:lang w:val="en-GB"/>
        </w:rPr>
      </w:pPr>
      <w:r w:rsidRPr="00585C5F">
        <w:rPr>
          <w:rFonts w:asciiTheme="majorHAnsi" w:hAnsiTheme="majorHAnsi" w:cstheme="majorHAnsi"/>
          <w:b/>
          <w:bCs/>
          <w:lang w:val="en-GB"/>
        </w:rPr>
        <w:t>Instructions for filling in each scene</w:t>
      </w:r>
    </w:p>
    <w:p w14:paraId="707DDA1F" w14:textId="77777777" w:rsidR="00274C9C" w:rsidRPr="00585C5F" w:rsidRDefault="00274C9C" w:rsidP="00274C9C">
      <w:pPr>
        <w:pStyle w:val="ListParagraph"/>
        <w:numPr>
          <w:ilvl w:val="0"/>
          <w:numId w:val="26"/>
        </w:numPr>
        <w:rPr>
          <w:rFonts w:asciiTheme="majorHAnsi" w:hAnsiTheme="majorHAnsi" w:cstheme="majorHAnsi"/>
          <w:lang w:val="en-GB"/>
        </w:rPr>
      </w:pPr>
      <w:r w:rsidRPr="00585C5F">
        <w:rPr>
          <w:rFonts w:asciiTheme="majorHAnsi" w:hAnsiTheme="majorHAnsi" w:cstheme="majorHAnsi"/>
          <w:lang w:val="en-GB"/>
        </w:rPr>
        <w:t>Scene number and title: Number scenes in chronological order (1, 2, 3…) and give each one a short, descriptive title. Example: “Arrival at the Patient’s Home.”</w:t>
      </w:r>
    </w:p>
    <w:p w14:paraId="273875F5" w14:textId="77777777" w:rsidR="00274C9C" w:rsidRPr="00585C5F" w:rsidRDefault="00274C9C" w:rsidP="00274C9C">
      <w:pPr>
        <w:pStyle w:val="ListParagraph"/>
        <w:numPr>
          <w:ilvl w:val="0"/>
          <w:numId w:val="26"/>
        </w:numPr>
        <w:rPr>
          <w:rFonts w:asciiTheme="majorHAnsi" w:hAnsiTheme="majorHAnsi" w:cstheme="majorHAnsi"/>
          <w:lang w:val="en-GB"/>
        </w:rPr>
      </w:pPr>
      <w:r w:rsidRPr="00585C5F">
        <w:rPr>
          <w:rFonts w:asciiTheme="majorHAnsi" w:hAnsiTheme="majorHAnsi" w:cstheme="majorHAnsi"/>
          <w:lang w:val="en-GB"/>
        </w:rPr>
        <w:t>Estimated duration of scene: Write the planned length (e.g., “00:25”). To estimate accurately, read the dialogue aloud with a timer and add a few seconds for actions or camera transitions.</w:t>
      </w:r>
    </w:p>
    <w:p w14:paraId="4DE28853" w14:textId="4596B126" w:rsidR="00274C9C" w:rsidRPr="00585C5F" w:rsidRDefault="00274C9C" w:rsidP="00274C9C">
      <w:pPr>
        <w:pStyle w:val="ListParagraph"/>
        <w:numPr>
          <w:ilvl w:val="0"/>
          <w:numId w:val="26"/>
        </w:numPr>
        <w:rPr>
          <w:rFonts w:asciiTheme="majorHAnsi" w:hAnsiTheme="majorHAnsi" w:cstheme="majorHAnsi"/>
          <w:lang w:val="en-GB"/>
        </w:rPr>
      </w:pPr>
      <w:r w:rsidRPr="00585C5F">
        <w:rPr>
          <w:rFonts w:asciiTheme="majorHAnsi" w:hAnsiTheme="majorHAnsi" w:cstheme="majorHAnsi"/>
          <w:lang w:val="en-GB"/>
        </w:rPr>
        <w:t>Scene description. Include the essentials:</w:t>
      </w:r>
    </w:p>
    <w:p w14:paraId="0694A4CF" w14:textId="77777777" w:rsidR="00274C9C" w:rsidRPr="00585C5F" w:rsidRDefault="00274C9C" w:rsidP="00274C9C">
      <w:pPr>
        <w:pStyle w:val="ListParagraph"/>
        <w:numPr>
          <w:ilvl w:val="0"/>
          <w:numId w:val="27"/>
        </w:numPr>
        <w:rPr>
          <w:rFonts w:asciiTheme="majorHAnsi" w:hAnsiTheme="majorHAnsi" w:cstheme="majorHAnsi"/>
          <w:lang w:val="en-GB"/>
        </w:rPr>
      </w:pPr>
      <w:r w:rsidRPr="00585C5F">
        <w:rPr>
          <w:rFonts w:asciiTheme="majorHAnsi" w:hAnsiTheme="majorHAnsi" w:cstheme="majorHAnsi"/>
          <w:lang w:val="en-GB"/>
        </w:rPr>
        <w:t>Who is present? (Use your abbreviations: P, N, F…) — add short actor descriptions if needed.</w:t>
      </w:r>
    </w:p>
    <w:p w14:paraId="0F8345B6" w14:textId="77777777" w:rsidR="00274C9C" w:rsidRPr="00585C5F" w:rsidRDefault="00274C9C" w:rsidP="00274C9C">
      <w:pPr>
        <w:pStyle w:val="ListParagraph"/>
        <w:numPr>
          <w:ilvl w:val="0"/>
          <w:numId w:val="27"/>
        </w:numPr>
        <w:rPr>
          <w:rFonts w:asciiTheme="majorHAnsi" w:hAnsiTheme="majorHAnsi" w:cstheme="majorHAnsi"/>
          <w:lang w:val="en-GB"/>
        </w:rPr>
      </w:pPr>
      <w:r w:rsidRPr="00585C5F">
        <w:rPr>
          <w:rFonts w:asciiTheme="majorHAnsi" w:hAnsiTheme="majorHAnsi" w:cstheme="majorHAnsi"/>
          <w:lang w:val="en-GB"/>
        </w:rPr>
        <w:t>What are they doing? (Key actions, emotions, interactions.)</w:t>
      </w:r>
    </w:p>
    <w:p w14:paraId="3A16068C" w14:textId="77777777" w:rsidR="00274C9C" w:rsidRPr="00585C5F" w:rsidRDefault="00274C9C" w:rsidP="00274C9C">
      <w:pPr>
        <w:pStyle w:val="ListParagraph"/>
        <w:numPr>
          <w:ilvl w:val="0"/>
          <w:numId w:val="27"/>
        </w:numPr>
        <w:rPr>
          <w:rFonts w:asciiTheme="majorHAnsi" w:hAnsiTheme="majorHAnsi" w:cstheme="majorHAnsi"/>
          <w:lang w:val="en-GB"/>
        </w:rPr>
      </w:pPr>
      <w:r w:rsidRPr="00585C5F">
        <w:rPr>
          <w:rFonts w:asciiTheme="majorHAnsi" w:hAnsiTheme="majorHAnsi" w:cstheme="majorHAnsi"/>
          <w:lang w:val="en-GB"/>
        </w:rPr>
        <w:t>Where are they? (Describe the room or setting; mention objects or areas the viewer can look toward.)</w:t>
      </w:r>
    </w:p>
    <w:p w14:paraId="7A0601DF" w14:textId="0F28F5BE" w:rsidR="00274C9C" w:rsidRPr="00585C5F" w:rsidRDefault="00274C9C" w:rsidP="00274C9C">
      <w:pPr>
        <w:pStyle w:val="ListParagraph"/>
        <w:numPr>
          <w:ilvl w:val="0"/>
          <w:numId w:val="27"/>
        </w:numPr>
        <w:rPr>
          <w:rFonts w:asciiTheme="majorHAnsi" w:hAnsiTheme="majorHAnsi" w:cstheme="majorHAnsi"/>
          <w:lang w:val="en-GB"/>
        </w:rPr>
      </w:pPr>
      <w:r w:rsidRPr="00585C5F">
        <w:rPr>
          <w:rFonts w:asciiTheme="majorHAnsi" w:hAnsiTheme="majorHAnsi" w:cstheme="majorHAnsi"/>
          <w:lang w:val="en-GB"/>
        </w:rPr>
        <w:t xml:space="preserve">Perspective: Is it first-person (camera = learner’s eyes) or </w:t>
      </w:r>
      <w:r w:rsidR="00005474" w:rsidRPr="00585C5F">
        <w:rPr>
          <w:rFonts w:asciiTheme="majorHAnsi" w:hAnsiTheme="majorHAnsi" w:cstheme="majorHAnsi"/>
          <w:lang w:val="en-GB"/>
        </w:rPr>
        <w:t>third</w:t>
      </w:r>
      <w:r w:rsidR="00005474">
        <w:rPr>
          <w:rFonts w:asciiTheme="majorHAnsi" w:hAnsiTheme="majorHAnsi" w:cstheme="majorHAnsi"/>
          <w:lang w:val="en-GB"/>
        </w:rPr>
        <w:t xml:space="preserve"> person</w:t>
      </w:r>
      <w:r w:rsidRPr="00585C5F">
        <w:rPr>
          <w:rFonts w:asciiTheme="majorHAnsi" w:hAnsiTheme="majorHAnsi" w:cstheme="majorHAnsi"/>
          <w:lang w:val="en-GB"/>
        </w:rPr>
        <w:t xml:space="preserve"> (external observer)?</w:t>
      </w:r>
    </w:p>
    <w:p w14:paraId="5A1145B1" w14:textId="62A5DA5B" w:rsidR="00274C9C" w:rsidRPr="00585C5F" w:rsidRDefault="00274C9C" w:rsidP="00274C9C">
      <w:pPr>
        <w:rPr>
          <w:rFonts w:asciiTheme="majorHAnsi" w:hAnsiTheme="majorHAnsi" w:cstheme="majorHAnsi"/>
          <w:lang w:val="en-GB"/>
        </w:rPr>
      </w:pPr>
      <w:r w:rsidRPr="00585C5F">
        <w:rPr>
          <w:rFonts w:ascii="Segoe UI Emoji" w:hAnsi="Segoe UI Emoji" w:cs="Segoe UI Emoji"/>
          <w:lang w:val="en-GB"/>
        </w:rPr>
        <w:t>💡</w:t>
      </w:r>
      <w:r w:rsidRPr="00585C5F">
        <w:rPr>
          <w:rFonts w:asciiTheme="majorHAnsi" w:hAnsiTheme="majorHAnsi" w:cstheme="majorHAnsi"/>
          <w:lang w:val="en-GB"/>
        </w:rPr>
        <w:t xml:space="preserve"> Tip: The more detail you provide, the easier it will be to plan the materials for the shoot and brief the actors (especially regarding nonverbal and paraverbal behaviour).</w:t>
      </w:r>
      <w:r w:rsidR="00005474">
        <w:rPr>
          <w:rFonts w:asciiTheme="majorHAnsi" w:hAnsiTheme="majorHAnsi" w:cstheme="majorHAnsi"/>
          <w:lang w:val="en-GB"/>
        </w:rPr>
        <w:t xml:space="preserve"> </w:t>
      </w:r>
      <w:proofErr w:type="gramStart"/>
      <w:r w:rsidRPr="00585C5F">
        <w:rPr>
          <w:rFonts w:asciiTheme="majorHAnsi" w:hAnsiTheme="majorHAnsi" w:cstheme="majorHAnsi"/>
          <w:lang w:val="en-GB"/>
        </w:rPr>
        <w:t>If</w:t>
      </w:r>
      <w:proofErr w:type="gramEnd"/>
      <w:r w:rsidRPr="00585C5F">
        <w:rPr>
          <w:rFonts w:asciiTheme="majorHAnsi" w:hAnsiTheme="majorHAnsi" w:cstheme="majorHAnsi"/>
          <w:lang w:val="en-GB"/>
        </w:rPr>
        <w:t xml:space="preserve"> too few details are given, the scene may evolve differently from what you envisioned.</w:t>
      </w:r>
    </w:p>
    <w:p w14:paraId="4A7D77EB" w14:textId="7C8B4FD5" w:rsidR="00274C9C" w:rsidRPr="00585C5F" w:rsidRDefault="00274C9C" w:rsidP="00274C9C">
      <w:pPr>
        <w:pStyle w:val="ListParagraph"/>
        <w:numPr>
          <w:ilvl w:val="0"/>
          <w:numId w:val="28"/>
        </w:numPr>
        <w:rPr>
          <w:rFonts w:asciiTheme="majorHAnsi" w:hAnsiTheme="majorHAnsi" w:cstheme="majorHAnsi"/>
          <w:lang w:val="en-GB"/>
        </w:rPr>
      </w:pPr>
      <w:r w:rsidRPr="00585C5F">
        <w:rPr>
          <w:rFonts w:asciiTheme="majorHAnsi" w:hAnsiTheme="majorHAnsi" w:cstheme="majorHAnsi"/>
          <w:lang w:val="en-GB"/>
        </w:rPr>
        <w:t xml:space="preserve">Dialogue / Voice-over: Write the dialogue using </w:t>
      </w:r>
      <w:r w:rsidR="00005474" w:rsidRPr="00585C5F">
        <w:rPr>
          <w:rFonts w:asciiTheme="majorHAnsi" w:hAnsiTheme="majorHAnsi" w:cstheme="majorHAnsi"/>
          <w:lang w:val="en-GB"/>
        </w:rPr>
        <w:t>initials or</w:t>
      </w:r>
      <w:r w:rsidRPr="00585C5F">
        <w:rPr>
          <w:rFonts w:asciiTheme="majorHAnsi" w:hAnsiTheme="majorHAnsi" w:cstheme="majorHAnsi"/>
          <w:lang w:val="en-GB"/>
        </w:rPr>
        <w:t xml:space="preserve"> provide the voice-over text if there is no spoken dialogue. Example: N: “Good morning, Ms. Rossi. How are you feeling today?” (Note: In fully immersive 360° videos, excessive voice-over can reduce immersion — use it only when it adds clarity.)</w:t>
      </w:r>
    </w:p>
    <w:p w14:paraId="027D3BAB" w14:textId="1F332CDD" w:rsidR="00274C9C" w:rsidRPr="00585C5F" w:rsidRDefault="00274C9C" w:rsidP="00274C9C">
      <w:pPr>
        <w:pStyle w:val="ListParagraph"/>
        <w:numPr>
          <w:ilvl w:val="0"/>
          <w:numId w:val="28"/>
        </w:numPr>
        <w:rPr>
          <w:rFonts w:asciiTheme="majorHAnsi" w:hAnsiTheme="majorHAnsi" w:cstheme="majorHAnsi"/>
          <w:lang w:val="en-GB"/>
        </w:rPr>
      </w:pPr>
      <w:r w:rsidRPr="00585C5F">
        <w:rPr>
          <w:rFonts w:asciiTheme="majorHAnsi" w:hAnsiTheme="majorHAnsi" w:cstheme="majorHAnsi"/>
          <w:lang w:val="en-GB"/>
        </w:rPr>
        <w:t>Draft / Photo / Drawing of the scene: Insert a sketch, draft, or reference photo showing what the viewer will see.</w:t>
      </w:r>
    </w:p>
    <w:p w14:paraId="7C18CCF2" w14:textId="2F71B287" w:rsidR="00274C9C" w:rsidRPr="00005474" w:rsidRDefault="00274C9C" w:rsidP="00005474">
      <w:pPr>
        <w:pStyle w:val="ListParagraph"/>
        <w:numPr>
          <w:ilvl w:val="0"/>
          <w:numId w:val="28"/>
        </w:numPr>
        <w:rPr>
          <w:rFonts w:asciiTheme="majorHAnsi" w:hAnsiTheme="majorHAnsi" w:cstheme="majorHAnsi"/>
          <w:lang w:val="en-GB"/>
        </w:rPr>
      </w:pPr>
      <w:r w:rsidRPr="00585C5F">
        <w:rPr>
          <w:rFonts w:asciiTheme="majorHAnsi" w:hAnsiTheme="majorHAnsi" w:cstheme="majorHAnsi"/>
          <w:lang w:val="en-GB"/>
        </w:rPr>
        <w:t>Main media to be used: Tick the appropriate box:</w:t>
      </w:r>
      <w:r w:rsidR="00005474">
        <w:rPr>
          <w:rFonts w:asciiTheme="majorHAnsi" w:hAnsiTheme="majorHAnsi" w:cstheme="majorHAnsi"/>
          <w:lang w:val="en-GB"/>
        </w:rPr>
        <w:t xml:space="preserve">  </w:t>
      </w:r>
      <w:r w:rsidRPr="00005474">
        <w:rPr>
          <w:rFonts w:ascii="Segoe UI Symbol" w:hAnsi="Segoe UI Symbol" w:cs="Segoe UI Symbol"/>
          <w:lang w:val="en-GB"/>
        </w:rPr>
        <w:t>☐</w:t>
      </w:r>
      <w:r w:rsidRPr="00005474">
        <w:rPr>
          <w:rFonts w:asciiTheme="majorHAnsi" w:hAnsiTheme="majorHAnsi" w:cstheme="majorHAnsi"/>
          <w:lang w:val="en-GB"/>
        </w:rPr>
        <w:t xml:space="preserve"> 360° video</w:t>
      </w:r>
      <w:r w:rsidR="00005474">
        <w:rPr>
          <w:rFonts w:asciiTheme="majorHAnsi" w:hAnsiTheme="majorHAnsi" w:cstheme="majorHAnsi"/>
          <w:lang w:val="en-GB"/>
        </w:rPr>
        <w:t xml:space="preserve"> </w:t>
      </w:r>
      <w:r w:rsidRPr="00005474">
        <w:rPr>
          <w:rFonts w:ascii="Segoe UI Symbol" w:hAnsi="Segoe UI Symbol" w:cs="Segoe UI Symbol"/>
          <w:lang w:val="en-GB"/>
        </w:rPr>
        <w:t>☐</w:t>
      </w:r>
      <w:r w:rsidRPr="00005474">
        <w:rPr>
          <w:rFonts w:asciiTheme="majorHAnsi" w:hAnsiTheme="majorHAnsi" w:cstheme="majorHAnsi"/>
          <w:lang w:val="en-GB"/>
        </w:rPr>
        <w:t xml:space="preserve"> Panoramic photo</w:t>
      </w:r>
    </w:p>
    <w:p w14:paraId="5E7B6C7A" w14:textId="77777777" w:rsidR="00274C9C" w:rsidRPr="00585C5F" w:rsidRDefault="00274C9C" w:rsidP="00274C9C">
      <w:pPr>
        <w:rPr>
          <w:rFonts w:asciiTheme="majorHAnsi" w:hAnsiTheme="majorHAnsi" w:cstheme="majorHAnsi"/>
          <w:lang w:val="en-GB"/>
        </w:rPr>
      </w:pPr>
      <w:r w:rsidRPr="00585C5F">
        <w:rPr>
          <w:rFonts w:ascii="Segoe UI Emoji" w:hAnsi="Segoe UI Emoji" w:cs="Segoe UI Emoji"/>
          <w:lang w:val="en-GB"/>
        </w:rPr>
        <w:t>💡</w:t>
      </w:r>
      <w:r w:rsidRPr="00585C5F">
        <w:rPr>
          <w:rFonts w:asciiTheme="majorHAnsi" w:hAnsiTheme="majorHAnsi" w:cstheme="majorHAnsi"/>
          <w:lang w:val="en-GB"/>
        </w:rPr>
        <w:t xml:space="preserve"> Tip: Use 360° video for dynamic scenes and panoramic photos for static settings or informational hotspots.</w:t>
      </w:r>
    </w:p>
    <w:p w14:paraId="67606D25" w14:textId="77777777" w:rsidR="00274C9C" w:rsidRPr="00585C5F" w:rsidRDefault="00274C9C" w:rsidP="00274C9C">
      <w:pPr>
        <w:pStyle w:val="ListParagraph"/>
        <w:numPr>
          <w:ilvl w:val="0"/>
          <w:numId w:val="29"/>
        </w:numPr>
        <w:rPr>
          <w:rFonts w:asciiTheme="majorHAnsi" w:hAnsiTheme="majorHAnsi" w:cstheme="majorHAnsi"/>
          <w:lang w:val="en-GB"/>
        </w:rPr>
      </w:pPr>
      <w:r w:rsidRPr="00585C5F">
        <w:rPr>
          <w:rFonts w:asciiTheme="majorHAnsi" w:hAnsiTheme="majorHAnsi" w:cstheme="majorHAnsi"/>
          <w:lang w:val="en-GB"/>
        </w:rPr>
        <w:t>Active Points / Add-ons. Indicate whether any add-ons (interactive or non-interactive) are present in the scene.</w:t>
      </w:r>
    </w:p>
    <w:p w14:paraId="0060A375" w14:textId="77777777" w:rsidR="00274C9C" w:rsidRPr="00585C5F" w:rsidRDefault="00274C9C" w:rsidP="00274C9C">
      <w:pPr>
        <w:pStyle w:val="ListParagraph"/>
        <w:rPr>
          <w:rFonts w:asciiTheme="majorHAnsi" w:hAnsiTheme="majorHAnsi" w:cstheme="majorHAnsi"/>
          <w:lang w:val="en-GB"/>
        </w:rPr>
      </w:pPr>
      <w:r w:rsidRPr="00585C5F">
        <w:rPr>
          <w:rFonts w:ascii="Segoe UI Symbol" w:hAnsi="Segoe UI Symbol" w:cs="Segoe UI Symbol"/>
          <w:lang w:val="en-GB"/>
        </w:rPr>
        <w:t>☐</w:t>
      </w:r>
      <w:r w:rsidRPr="00585C5F">
        <w:rPr>
          <w:rFonts w:asciiTheme="majorHAnsi" w:hAnsiTheme="majorHAnsi" w:cstheme="majorHAnsi"/>
          <w:lang w:val="en-GB"/>
        </w:rPr>
        <w:t xml:space="preserve"> No add-ons</w:t>
      </w:r>
    </w:p>
    <w:p w14:paraId="51445C6B" w14:textId="77777777" w:rsidR="00274C9C" w:rsidRPr="00585C5F" w:rsidRDefault="00274C9C" w:rsidP="00274C9C">
      <w:pPr>
        <w:pStyle w:val="ListParagraph"/>
        <w:rPr>
          <w:rFonts w:asciiTheme="majorHAnsi" w:hAnsiTheme="majorHAnsi" w:cstheme="majorHAnsi"/>
          <w:lang w:val="en-GB"/>
        </w:rPr>
      </w:pPr>
      <w:r w:rsidRPr="00585C5F">
        <w:rPr>
          <w:rFonts w:ascii="Segoe UI Symbol" w:hAnsi="Segoe UI Symbol" w:cs="Segoe UI Symbol"/>
          <w:lang w:val="en-GB"/>
        </w:rPr>
        <w:t>☐</w:t>
      </w:r>
      <w:r w:rsidRPr="00585C5F">
        <w:rPr>
          <w:rFonts w:asciiTheme="majorHAnsi" w:hAnsiTheme="majorHAnsi" w:cstheme="majorHAnsi"/>
          <w:lang w:val="en-GB"/>
        </w:rPr>
        <w:t xml:space="preserve"> Yes, non-interactive — e.g., visible arrows, circles, or animations that provide visual guidance but cannot be clicked.</w:t>
      </w:r>
    </w:p>
    <w:p w14:paraId="47C1F7C9" w14:textId="77777777" w:rsidR="00274C9C" w:rsidRPr="00585C5F" w:rsidRDefault="00274C9C" w:rsidP="00274C9C">
      <w:pPr>
        <w:pStyle w:val="ListParagraph"/>
        <w:rPr>
          <w:rFonts w:asciiTheme="majorHAnsi" w:hAnsiTheme="majorHAnsi" w:cstheme="majorHAnsi"/>
          <w:lang w:val="en-GB"/>
        </w:rPr>
      </w:pPr>
      <w:r w:rsidRPr="00585C5F">
        <w:rPr>
          <w:rFonts w:ascii="Segoe UI Symbol" w:hAnsi="Segoe UI Symbol" w:cs="Segoe UI Symbol"/>
          <w:lang w:val="en-GB"/>
        </w:rPr>
        <w:t>☐</w:t>
      </w:r>
      <w:r w:rsidRPr="00585C5F">
        <w:rPr>
          <w:rFonts w:asciiTheme="majorHAnsi" w:hAnsiTheme="majorHAnsi" w:cstheme="majorHAnsi"/>
          <w:lang w:val="en-GB"/>
        </w:rPr>
        <w:t xml:space="preserve"> Yes, interactive — e.g., clickable icons or hotspots that trigger actions such as:</w:t>
      </w:r>
    </w:p>
    <w:p w14:paraId="1F9CB36D" w14:textId="77777777" w:rsidR="00274C9C" w:rsidRPr="00585C5F" w:rsidRDefault="00274C9C" w:rsidP="00274C9C">
      <w:pPr>
        <w:pStyle w:val="ListParagraph"/>
        <w:numPr>
          <w:ilvl w:val="1"/>
          <w:numId w:val="27"/>
        </w:numPr>
        <w:rPr>
          <w:rFonts w:asciiTheme="majorHAnsi" w:hAnsiTheme="majorHAnsi" w:cstheme="majorHAnsi"/>
          <w:lang w:val="en-GB"/>
        </w:rPr>
      </w:pPr>
      <w:r w:rsidRPr="00585C5F">
        <w:rPr>
          <w:rFonts w:asciiTheme="majorHAnsi" w:hAnsiTheme="majorHAnsi" w:cstheme="majorHAnsi"/>
          <w:lang w:val="en-GB"/>
        </w:rPr>
        <w:t>Opening a PDF or document</w:t>
      </w:r>
    </w:p>
    <w:p w14:paraId="7F939804" w14:textId="77777777" w:rsidR="00274C9C" w:rsidRPr="00585C5F" w:rsidRDefault="00274C9C" w:rsidP="00274C9C">
      <w:pPr>
        <w:pStyle w:val="ListParagraph"/>
        <w:numPr>
          <w:ilvl w:val="1"/>
          <w:numId w:val="27"/>
        </w:numPr>
        <w:rPr>
          <w:rFonts w:asciiTheme="majorHAnsi" w:hAnsiTheme="majorHAnsi" w:cstheme="majorHAnsi"/>
          <w:lang w:val="en-GB"/>
        </w:rPr>
      </w:pPr>
      <w:r w:rsidRPr="00585C5F">
        <w:rPr>
          <w:rFonts w:asciiTheme="majorHAnsi" w:hAnsiTheme="majorHAnsi" w:cstheme="majorHAnsi"/>
          <w:lang w:val="en-GB"/>
        </w:rPr>
        <w:t>Starting a quiz or explanation video</w:t>
      </w:r>
    </w:p>
    <w:p w14:paraId="48BE0F09" w14:textId="77777777" w:rsidR="00274C9C" w:rsidRPr="00585C5F" w:rsidRDefault="00274C9C" w:rsidP="00274C9C">
      <w:pPr>
        <w:pStyle w:val="ListParagraph"/>
        <w:numPr>
          <w:ilvl w:val="1"/>
          <w:numId w:val="27"/>
        </w:numPr>
        <w:rPr>
          <w:rFonts w:asciiTheme="majorHAnsi" w:hAnsiTheme="majorHAnsi" w:cstheme="majorHAnsi"/>
          <w:lang w:val="en-GB"/>
        </w:rPr>
      </w:pPr>
      <w:r w:rsidRPr="00585C5F">
        <w:rPr>
          <w:rFonts w:asciiTheme="majorHAnsi" w:hAnsiTheme="majorHAnsi" w:cstheme="majorHAnsi"/>
          <w:lang w:val="en-GB"/>
        </w:rPr>
        <w:t>Navigating to another room or viewpoint</w:t>
      </w:r>
    </w:p>
    <w:p w14:paraId="18C905EE" w14:textId="38F5D1D1" w:rsidR="00274C9C" w:rsidRPr="00005474" w:rsidRDefault="00274C9C" w:rsidP="00005474">
      <w:pPr>
        <w:pStyle w:val="ListParagraph"/>
        <w:numPr>
          <w:ilvl w:val="0"/>
          <w:numId w:val="30"/>
        </w:numPr>
        <w:rPr>
          <w:rFonts w:asciiTheme="majorHAnsi" w:hAnsiTheme="majorHAnsi" w:cstheme="majorHAnsi"/>
          <w:lang w:val="en-GB"/>
        </w:rPr>
      </w:pPr>
      <w:r w:rsidRPr="00585C5F">
        <w:rPr>
          <w:rFonts w:asciiTheme="majorHAnsi" w:hAnsiTheme="majorHAnsi" w:cstheme="majorHAnsi"/>
          <w:lang w:val="en-GB"/>
        </w:rPr>
        <w:t xml:space="preserve">If </w:t>
      </w:r>
      <w:r w:rsidRPr="00585C5F">
        <w:rPr>
          <w:rFonts w:asciiTheme="majorHAnsi" w:hAnsiTheme="majorHAnsi" w:cstheme="majorHAnsi"/>
          <w:i/>
          <w:iCs/>
          <w:lang w:val="en-GB"/>
        </w:rPr>
        <w:t>yes</w:t>
      </w:r>
      <w:r w:rsidRPr="00585C5F">
        <w:rPr>
          <w:rFonts w:asciiTheme="majorHAnsi" w:hAnsiTheme="majorHAnsi" w:cstheme="majorHAnsi"/>
          <w:lang w:val="en-GB"/>
        </w:rPr>
        <w:t>, briefly describe each add-on:</w:t>
      </w:r>
      <w:r w:rsidR="00005474">
        <w:rPr>
          <w:rFonts w:asciiTheme="majorHAnsi" w:hAnsiTheme="majorHAnsi" w:cstheme="majorHAnsi"/>
          <w:lang w:val="en-GB"/>
        </w:rPr>
        <w:t xml:space="preserve"> </w:t>
      </w:r>
      <w:r w:rsidRPr="00005474">
        <w:rPr>
          <w:rFonts w:asciiTheme="majorHAnsi" w:hAnsiTheme="majorHAnsi" w:cstheme="majorHAnsi"/>
          <w:lang w:val="en-GB"/>
        </w:rPr>
        <w:t>What does it look like? What is its purpose? What happens when the viewer clicks on it?</w:t>
      </w:r>
    </w:p>
    <w:p w14:paraId="72F53587" w14:textId="77777777" w:rsidR="00274C9C" w:rsidRPr="00585C5F" w:rsidRDefault="00274C9C" w:rsidP="00274C9C">
      <w:pPr>
        <w:rPr>
          <w:rFonts w:asciiTheme="majorHAnsi" w:hAnsiTheme="majorHAnsi" w:cstheme="majorHAnsi"/>
          <w:lang w:val="en-GB"/>
        </w:rPr>
      </w:pPr>
      <w:r w:rsidRPr="00585C5F">
        <w:rPr>
          <w:rFonts w:ascii="Segoe UI Emoji" w:hAnsi="Segoe UI Emoji" w:cs="Segoe UI Emoji"/>
          <w:lang w:val="en-GB"/>
        </w:rPr>
        <w:t>💡</w:t>
      </w:r>
      <w:r w:rsidRPr="00585C5F">
        <w:rPr>
          <w:rFonts w:asciiTheme="majorHAnsi" w:hAnsiTheme="majorHAnsi" w:cstheme="majorHAnsi"/>
          <w:lang w:val="en-GB"/>
        </w:rPr>
        <w:t xml:space="preserve"> For scenes containing clickable active points, </w:t>
      </w:r>
      <w:r w:rsidRPr="00386AE2">
        <w:rPr>
          <w:rFonts w:asciiTheme="majorHAnsi" w:hAnsiTheme="majorHAnsi" w:cstheme="majorHAnsi"/>
          <w:u w:val="single"/>
          <w:lang w:val="en-GB"/>
        </w:rPr>
        <w:t>please also complete the separate “Storyboard for Active Points” template</w:t>
      </w:r>
      <w:r w:rsidRPr="00585C5F">
        <w:rPr>
          <w:rFonts w:asciiTheme="majorHAnsi" w:hAnsiTheme="majorHAnsi" w:cstheme="majorHAnsi"/>
          <w:lang w:val="en-GB"/>
        </w:rPr>
        <w:t xml:space="preserve">, providing detailed descriptions of their content and </w:t>
      </w:r>
      <w:proofErr w:type="spellStart"/>
      <w:r w:rsidRPr="00585C5F">
        <w:rPr>
          <w:rFonts w:asciiTheme="majorHAnsi" w:hAnsiTheme="majorHAnsi" w:cstheme="majorHAnsi"/>
          <w:lang w:val="en-GB"/>
        </w:rPr>
        <w:t>behavior</w:t>
      </w:r>
      <w:proofErr w:type="spellEnd"/>
      <w:r w:rsidRPr="00585C5F">
        <w:rPr>
          <w:rFonts w:asciiTheme="majorHAnsi" w:hAnsiTheme="majorHAnsi" w:cstheme="majorHAnsi"/>
          <w:lang w:val="en-GB"/>
        </w:rPr>
        <w:t>.</w:t>
      </w:r>
    </w:p>
    <w:p w14:paraId="38420645" w14:textId="51E2AFD5" w:rsidR="008F46CF" w:rsidRPr="00585C5F" w:rsidRDefault="008F46CF" w:rsidP="008F46CF">
      <w:pPr>
        <w:rPr>
          <w:rFonts w:asciiTheme="majorHAnsi" w:hAnsiTheme="majorHAnsi" w:cstheme="majorHAnsi"/>
          <w:b/>
          <w:bCs/>
          <w:lang w:val="en-GB"/>
        </w:rPr>
      </w:pPr>
      <w:bookmarkStart w:id="0" w:name="_Hlk213686161"/>
      <w:r w:rsidRPr="00585C5F">
        <w:rPr>
          <w:rFonts w:asciiTheme="majorHAnsi" w:hAnsiTheme="majorHAnsi" w:cstheme="majorHAnsi"/>
          <w:b/>
          <w:bCs/>
          <w:lang w:val="en-GB"/>
        </w:rPr>
        <w:t>Empty template</w:t>
      </w:r>
    </w:p>
    <w:bookmarkEnd w:id="0"/>
    <w:p w14:paraId="57F756BD" w14:textId="77777777" w:rsidR="008F46CF" w:rsidRPr="00585C5F" w:rsidRDefault="008F46CF" w:rsidP="008F46CF">
      <w:pPr>
        <w:pStyle w:val="ListParagraph"/>
        <w:numPr>
          <w:ilvl w:val="0"/>
          <w:numId w:val="22"/>
        </w:numPr>
        <w:rPr>
          <w:rFonts w:asciiTheme="majorHAnsi" w:hAnsiTheme="majorHAnsi" w:cstheme="majorHAnsi"/>
          <w:b/>
          <w:bCs/>
          <w:lang w:val="en-GB"/>
        </w:rPr>
      </w:pPr>
      <w:r w:rsidRPr="00585C5F">
        <w:rPr>
          <w:rFonts w:asciiTheme="majorHAnsi" w:hAnsiTheme="majorHAnsi" w:cstheme="majorHAnsi"/>
          <w:b/>
          <w:bCs/>
          <w:lang w:val="en-GB"/>
        </w:rPr>
        <w:t xml:space="preserve">Topic: </w:t>
      </w:r>
    </w:p>
    <w:p w14:paraId="46C76A0D" w14:textId="77777777" w:rsidR="008F46CF" w:rsidRPr="00585C5F" w:rsidRDefault="008F46CF" w:rsidP="008F46CF">
      <w:pPr>
        <w:pStyle w:val="ListParagraph"/>
        <w:numPr>
          <w:ilvl w:val="0"/>
          <w:numId w:val="22"/>
        </w:numPr>
        <w:rPr>
          <w:rFonts w:asciiTheme="majorHAnsi" w:hAnsiTheme="majorHAnsi" w:cstheme="majorHAnsi"/>
          <w:lang w:val="en-GB"/>
        </w:rPr>
      </w:pPr>
      <w:r w:rsidRPr="00585C5F">
        <w:rPr>
          <w:rFonts w:asciiTheme="majorHAnsi" w:hAnsiTheme="majorHAnsi" w:cstheme="majorHAnsi"/>
          <w:b/>
          <w:bCs/>
          <w:lang w:val="en-GB"/>
        </w:rPr>
        <w:t>Characters &amp; abbreviations:</w:t>
      </w:r>
    </w:p>
    <w:p w14:paraId="11EC7B47" w14:textId="40FF1156" w:rsidR="008F46CF" w:rsidRPr="00585C5F" w:rsidRDefault="008F46CF" w:rsidP="00FF4A71">
      <w:pPr>
        <w:pStyle w:val="ListParagraph"/>
        <w:numPr>
          <w:ilvl w:val="0"/>
          <w:numId w:val="22"/>
        </w:numPr>
        <w:rPr>
          <w:rFonts w:asciiTheme="majorHAnsi" w:hAnsiTheme="majorHAnsi" w:cstheme="majorHAnsi"/>
          <w:b/>
          <w:bCs/>
          <w:lang w:val="en-GB"/>
        </w:rPr>
      </w:pPr>
      <w:r w:rsidRPr="00585C5F">
        <w:rPr>
          <w:rFonts w:asciiTheme="majorHAnsi" w:hAnsiTheme="majorHAnsi" w:cstheme="majorHAnsi"/>
          <w:b/>
          <w:bCs/>
          <w:lang w:val="en-GB"/>
        </w:rPr>
        <w:t>Rationale (intended effect):</w:t>
      </w:r>
      <w:r w:rsidRPr="00585C5F">
        <w:rPr>
          <w:rFonts w:asciiTheme="majorHAnsi" w:hAnsiTheme="majorHAnsi" w:cstheme="majorHAnsi"/>
          <w:lang w:val="en-GB"/>
        </w:rPr>
        <w:t xml:space="preserve"> </w:t>
      </w:r>
    </w:p>
    <w:p w14:paraId="67238B0A" w14:textId="78E0C1D5" w:rsidR="008F46CF" w:rsidRPr="00585C5F" w:rsidRDefault="008F46CF" w:rsidP="00FF4A71">
      <w:pPr>
        <w:pStyle w:val="ListParagraph"/>
        <w:numPr>
          <w:ilvl w:val="0"/>
          <w:numId w:val="22"/>
        </w:numPr>
        <w:rPr>
          <w:rFonts w:asciiTheme="majorHAnsi" w:hAnsiTheme="majorHAnsi" w:cstheme="majorHAnsi"/>
          <w:b/>
          <w:bCs/>
          <w:lang w:val="en-GB"/>
        </w:rPr>
      </w:pPr>
      <w:r w:rsidRPr="00585C5F">
        <w:rPr>
          <w:rFonts w:asciiTheme="majorHAnsi" w:hAnsiTheme="majorHAnsi" w:cstheme="majorHAnsi"/>
          <w:b/>
          <w:bCs/>
          <w:lang w:val="en-GB"/>
        </w:rPr>
        <w:t>Learning outcome:</w:t>
      </w:r>
    </w:p>
    <w:tbl>
      <w:tblPr>
        <w:tblStyle w:val="PlainTable1"/>
        <w:tblW w:w="0" w:type="auto"/>
        <w:tblLook w:val="04A0" w:firstRow="1" w:lastRow="0" w:firstColumn="1" w:lastColumn="0" w:noHBand="0" w:noVBand="1"/>
      </w:tblPr>
      <w:tblGrid>
        <w:gridCol w:w="1691"/>
        <w:gridCol w:w="1657"/>
        <w:gridCol w:w="3749"/>
        <w:gridCol w:w="2668"/>
        <w:gridCol w:w="1857"/>
        <w:gridCol w:w="3170"/>
        <w:gridCol w:w="3800"/>
        <w:gridCol w:w="2329"/>
      </w:tblGrid>
      <w:tr w:rsidR="00585C5F" w:rsidRPr="00585C5F" w14:paraId="7FB5784E" w14:textId="77777777" w:rsidTr="00274C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6BF8DD" w14:textId="77777777" w:rsidR="00274C9C" w:rsidRPr="00274C9C" w:rsidRDefault="00274C9C" w:rsidP="00274C9C">
            <w:pPr>
              <w:spacing w:after="200" w:line="276" w:lineRule="auto"/>
              <w:rPr>
                <w:rFonts w:asciiTheme="majorHAnsi" w:hAnsiTheme="majorHAnsi" w:cstheme="majorHAnsi"/>
                <w:lang w:val="en-GB"/>
              </w:rPr>
            </w:pPr>
            <w:r w:rsidRPr="00274C9C">
              <w:rPr>
                <w:rFonts w:asciiTheme="majorHAnsi" w:hAnsiTheme="majorHAnsi" w:cstheme="majorHAnsi"/>
                <w:lang w:val="en-GB"/>
              </w:rPr>
              <w:t>Scene number &amp; title</w:t>
            </w:r>
          </w:p>
        </w:tc>
        <w:tc>
          <w:tcPr>
            <w:tcW w:w="0" w:type="auto"/>
            <w:hideMark/>
          </w:tcPr>
          <w:p w14:paraId="4D372627" w14:textId="77777777" w:rsidR="00274C9C" w:rsidRPr="00274C9C" w:rsidRDefault="00274C9C" w:rsidP="00274C9C">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en-GB"/>
              </w:rPr>
            </w:pPr>
            <w:r w:rsidRPr="00274C9C">
              <w:rPr>
                <w:rFonts w:asciiTheme="majorHAnsi" w:hAnsiTheme="majorHAnsi" w:cstheme="majorHAnsi"/>
                <w:lang w:val="en-GB"/>
              </w:rPr>
              <w:t>Estimated duration</w:t>
            </w:r>
          </w:p>
        </w:tc>
        <w:tc>
          <w:tcPr>
            <w:tcW w:w="0" w:type="auto"/>
            <w:hideMark/>
          </w:tcPr>
          <w:p w14:paraId="57BF8746" w14:textId="3036EDA3" w:rsidR="00274C9C" w:rsidRPr="00274C9C" w:rsidRDefault="00274C9C" w:rsidP="00274C9C">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en-GB"/>
              </w:rPr>
            </w:pPr>
            <w:r w:rsidRPr="00274C9C">
              <w:rPr>
                <w:rFonts w:asciiTheme="majorHAnsi" w:hAnsiTheme="majorHAnsi" w:cstheme="majorHAnsi"/>
                <w:lang w:val="en-GB"/>
              </w:rPr>
              <w:t>Scene description</w:t>
            </w:r>
            <w:r w:rsidRPr="00585C5F">
              <w:rPr>
                <w:rFonts w:asciiTheme="majorHAnsi" w:hAnsiTheme="majorHAnsi" w:cstheme="majorHAnsi"/>
                <w:lang w:val="en-GB"/>
              </w:rPr>
              <w:t xml:space="preserve"> </w:t>
            </w:r>
            <w:r w:rsidRPr="00274C9C">
              <w:rPr>
                <w:rFonts w:asciiTheme="majorHAnsi" w:hAnsiTheme="majorHAnsi" w:cstheme="majorHAnsi"/>
                <w:lang w:val="en-GB"/>
              </w:rPr>
              <w:t>(Who / What / Where / Perspective)</w:t>
            </w:r>
          </w:p>
        </w:tc>
        <w:tc>
          <w:tcPr>
            <w:tcW w:w="0" w:type="auto"/>
            <w:hideMark/>
          </w:tcPr>
          <w:p w14:paraId="69B571DA" w14:textId="77777777" w:rsidR="00274C9C" w:rsidRPr="00274C9C" w:rsidRDefault="00274C9C" w:rsidP="00274C9C">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fr-CH"/>
              </w:rPr>
            </w:pPr>
            <w:r w:rsidRPr="00274C9C">
              <w:rPr>
                <w:rFonts w:asciiTheme="majorHAnsi" w:hAnsiTheme="majorHAnsi" w:cstheme="majorHAnsi"/>
                <w:lang w:val="fr-CH"/>
              </w:rPr>
              <w:t>Oral script / Dialogue / Main message</w:t>
            </w:r>
          </w:p>
        </w:tc>
        <w:tc>
          <w:tcPr>
            <w:tcW w:w="0" w:type="auto"/>
            <w:hideMark/>
          </w:tcPr>
          <w:p w14:paraId="70DDA7D6" w14:textId="77777777" w:rsidR="00274C9C" w:rsidRPr="00274C9C" w:rsidRDefault="00274C9C" w:rsidP="00274C9C">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en-GB"/>
              </w:rPr>
            </w:pPr>
            <w:r w:rsidRPr="00274C9C">
              <w:rPr>
                <w:rFonts w:asciiTheme="majorHAnsi" w:hAnsiTheme="majorHAnsi" w:cstheme="majorHAnsi"/>
                <w:lang w:val="en-GB"/>
              </w:rPr>
              <w:t>Draft / Photo / Drawing</w:t>
            </w:r>
          </w:p>
        </w:tc>
        <w:tc>
          <w:tcPr>
            <w:tcW w:w="0" w:type="auto"/>
            <w:hideMark/>
          </w:tcPr>
          <w:p w14:paraId="027CAF50" w14:textId="77777777" w:rsidR="00274C9C" w:rsidRPr="00274C9C" w:rsidRDefault="00274C9C" w:rsidP="00274C9C">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it-CH"/>
              </w:rPr>
            </w:pPr>
            <w:proofErr w:type="spellStart"/>
            <w:r w:rsidRPr="00274C9C">
              <w:rPr>
                <w:rFonts w:asciiTheme="majorHAnsi" w:hAnsiTheme="majorHAnsi" w:cstheme="majorHAnsi"/>
                <w:lang w:val="it-CH"/>
              </w:rPr>
              <w:t>Main</w:t>
            </w:r>
            <w:proofErr w:type="spellEnd"/>
            <w:r w:rsidRPr="00274C9C">
              <w:rPr>
                <w:rFonts w:asciiTheme="majorHAnsi" w:hAnsiTheme="majorHAnsi" w:cstheme="majorHAnsi"/>
                <w:lang w:val="it-CH"/>
              </w:rPr>
              <w:t xml:space="preserve"> media</w:t>
            </w:r>
            <w:r w:rsidRPr="00274C9C">
              <w:rPr>
                <w:rFonts w:ascii="Segoe UI Symbol" w:hAnsi="Segoe UI Symbol" w:cs="Segoe UI Symbol"/>
                <w:lang w:val="it-CH"/>
              </w:rPr>
              <w:t>☐</w:t>
            </w:r>
            <w:r w:rsidRPr="00274C9C">
              <w:rPr>
                <w:rFonts w:asciiTheme="majorHAnsi" w:hAnsiTheme="majorHAnsi" w:cstheme="majorHAnsi"/>
                <w:lang w:val="it-CH"/>
              </w:rPr>
              <w:t xml:space="preserve"> 360</w:t>
            </w:r>
            <w:r w:rsidRPr="00274C9C">
              <w:rPr>
                <w:rFonts w:ascii="Calibri" w:hAnsi="Calibri" w:cs="Calibri"/>
                <w:lang w:val="it-CH"/>
              </w:rPr>
              <w:t>°</w:t>
            </w:r>
            <w:r w:rsidRPr="00274C9C">
              <w:rPr>
                <w:rFonts w:asciiTheme="majorHAnsi" w:hAnsiTheme="majorHAnsi" w:cstheme="majorHAnsi"/>
                <w:lang w:val="it-CH"/>
              </w:rPr>
              <w:t xml:space="preserve"> video </w:t>
            </w:r>
            <w:r w:rsidRPr="00274C9C">
              <w:rPr>
                <w:rFonts w:ascii="Segoe UI Symbol" w:hAnsi="Segoe UI Symbol" w:cs="Segoe UI Symbol"/>
                <w:lang w:val="it-CH"/>
              </w:rPr>
              <w:t>☐</w:t>
            </w:r>
            <w:r w:rsidRPr="00274C9C">
              <w:rPr>
                <w:rFonts w:asciiTheme="majorHAnsi" w:hAnsiTheme="majorHAnsi" w:cstheme="majorHAnsi"/>
                <w:lang w:val="it-CH"/>
              </w:rPr>
              <w:t xml:space="preserve"> </w:t>
            </w:r>
            <w:proofErr w:type="spellStart"/>
            <w:r w:rsidRPr="00274C9C">
              <w:rPr>
                <w:rFonts w:asciiTheme="majorHAnsi" w:hAnsiTheme="majorHAnsi" w:cstheme="majorHAnsi"/>
                <w:lang w:val="it-CH"/>
              </w:rPr>
              <w:t>Panoramic</w:t>
            </w:r>
            <w:proofErr w:type="spellEnd"/>
            <w:r w:rsidRPr="00274C9C">
              <w:rPr>
                <w:rFonts w:asciiTheme="majorHAnsi" w:hAnsiTheme="majorHAnsi" w:cstheme="majorHAnsi"/>
                <w:lang w:val="it-CH"/>
              </w:rPr>
              <w:t xml:space="preserve"> photo</w:t>
            </w:r>
          </w:p>
        </w:tc>
        <w:tc>
          <w:tcPr>
            <w:tcW w:w="0" w:type="auto"/>
            <w:hideMark/>
          </w:tcPr>
          <w:p w14:paraId="045E3934" w14:textId="2E633D64" w:rsidR="00274C9C" w:rsidRPr="00274C9C" w:rsidRDefault="00274C9C" w:rsidP="00274C9C">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en-GB"/>
              </w:rPr>
            </w:pPr>
            <w:r w:rsidRPr="00274C9C">
              <w:rPr>
                <w:rFonts w:asciiTheme="majorHAnsi" w:hAnsiTheme="majorHAnsi" w:cstheme="majorHAnsi"/>
                <w:lang w:val="en-GB"/>
              </w:rPr>
              <w:t>Add-ons present?</w:t>
            </w:r>
            <w:r w:rsidRPr="00585C5F">
              <w:rPr>
                <w:rFonts w:asciiTheme="majorHAnsi" w:hAnsiTheme="majorHAnsi" w:cstheme="majorHAnsi"/>
                <w:lang w:val="en-GB"/>
              </w:rPr>
              <w:t xml:space="preserve"> </w:t>
            </w:r>
            <w:r w:rsidRPr="00274C9C">
              <w:rPr>
                <w:rFonts w:ascii="Segoe UI Symbol" w:hAnsi="Segoe UI Symbol" w:cs="Segoe UI Symbol"/>
                <w:lang w:val="en-GB"/>
              </w:rPr>
              <w:t>☐</w:t>
            </w:r>
            <w:r w:rsidRPr="00274C9C">
              <w:rPr>
                <w:rFonts w:asciiTheme="majorHAnsi" w:hAnsiTheme="majorHAnsi" w:cstheme="majorHAnsi"/>
                <w:lang w:val="en-GB"/>
              </w:rPr>
              <w:t xml:space="preserve"> No </w:t>
            </w:r>
            <w:r w:rsidRPr="00274C9C">
              <w:rPr>
                <w:rFonts w:ascii="Segoe UI Symbol" w:hAnsi="Segoe UI Symbol" w:cs="Segoe UI Symbol"/>
                <w:lang w:val="en-GB"/>
              </w:rPr>
              <w:t>☐</w:t>
            </w:r>
            <w:r w:rsidRPr="00274C9C">
              <w:rPr>
                <w:rFonts w:asciiTheme="majorHAnsi" w:hAnsiTheme="majorHAnsi" w:cstheme="majorHAnsi"/>
                <w:lang w:val="en-GB"/>
              </w:rPr>
              <w:t xml:space="preserve"> </w:t>
            </w:r>
            <w:proofErr w:type="gramStart"/>
            <w:r w:rsidRPr="00274C9C">
              <w:rPr>
                <w:rFonts w:asciiTheme="majorHAnsi" w:hAnsiTheme="majorHAnsi" w:cstheme="majorHAnsi"/>
                <w:lang w:val="en-GB"/>
              </w:rPr>
              <w:t>Non-interactive</w:t>
            </w:r>
            <w:proofErr w:type="gramEnd"/>
            <w:r w:rsidRPr="00274C9C">
              <w:rPr>
                <w:rFonts w:asciiTheme="majorHAnsi" w:hAnsiTheme="majorHAnsi" w:cstheme="majorHAnsi"/>
                <w:lang w:val="en-GB"/>
              </w:rPr>
              <w:t xml:space="preserve"> </w:t>
            </w:r>
            <w:r w:rsidRPr="00274C9C">
              <w:rPr>
                <w:rFonts w:ascii="Segoe UI Symbol" w:hAnsi="Segoe UI Symbol" w:cs="Segoe UI Symbol"/>
                <w:lang w:val="en-GB"/>
              </w:rPr>
              <w:t>☐</w:t>
            </w:r>
            <w:r w:rsidRPr="00274C9C">
              <w:rPr>
                <w:rFonts w:asciiTheme="majorHAnsi" w:hAnsiTheme="majorHAnsi" w:cstheme="majorHAnsi"/>
                <w:lang w:val="en-GB"/>
              </w:rPr>
              <w:t xml:space="preserve"> Interactive</w:t>
            </w:r>
          </w:p>
        </w:tc>
        <w:tc>
          <w:tcPr>
            <w:tcW w:w="0" w:type="auto"/>
            <w:hideMark/>
          </w:tcPr>
          <w:p w14:paraId="2DC528A8" w14:textId="77777777" w:rsidR="00274C9C" w:rsidRPr="00274C9C" w:rsidRDefault="00274C9C" w:rsidP="00274C9C">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en-GB"/>
              </w:rPr>
            </w:pPr>
            <w:r w:rsidRPr="00274C9C">
              <w:rPr>
                <w:rFonts w:asciiTheme="majorHAnsi" w:hAnsiTheme="majorHAnsi" w:cstheme="majorHAnsi"/>
                <w:lang w:val="en-GB"/>
              </w:rPr>
              <w:t>Description of add-ons (if any)</w:t>
            </w:r>
          </w:p>
        </w:tc>
      </w:tr>
      <w:tr w:rsidR="00274C9C" w:rsidRPr="00585C5F" w14:paraId="334097BB" w14:textId="77777777" w:rsidTr="00274C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317386D" w14:textId="77777777" w:rsidR="00274C9C" w:rsidRDefault="00274C9C" w:rsidP="00274C9C">
            <w:pPr>
              <w:rPr>
                <w:rFonts w:asciiTheme="majorHAnsi" w:hAnsiTheme="majorHAnsi" w:cstheme="majorHAnsi"/>
                <w:lang w:val="en-GB"/>
              </w:rPr>
            </w:pPr>
          </w:p>
          <w:p w14:paraId="6202B3D8" w14:textId="77777777" w:rsidR="00005474" w:rsidRDefault="00005474" w:rsidP="00274C9C">
            <w:pPr>
              <w:rPr>
                <w:rFonts w:asciiTheme="majorHAnsi" w:hAnsiTheme="majorHAnsi" w:cstheme="majorHAnsi"/>
                <w:b w:val="0"/>
                <w:bCs w:val="0"/>
                <w:lang w:val="en-GB"/>
              </w:rPr>
            </w:pPr>
          </w:p>
          <w:p w14:paraId="4FAF6FDF" w14:textId="77777777" w:rsidR="00005474" w:rsidRDefault="00005474" w:rsidP="00274C9C">
            <w:pPr>
              <w:rPr>
                <w:rFonts w:asciiTheme="majorHAnsi" w:hAnsiTheme="majorHAnsi" w:cstheme="majorHAnsi"/>
                <w:b w:val="0"/>
                <w:bCs w:val="0"/>
                <w:lang w:val="en-GB"/>
              </w:rPr>
            </w:pPr>
          </w:p>
          <w:p w14:paraId="3E49E8F0" w14:textId="77777777" w:rsidR="00005474" w:rsidRDefault="00005474" w:rsidP="00274C9C">
            <w:pPr>
              <w:rPr>
                <w:rFonts w:asciiTheme="majorHAnsi" w:hAnsiTheme="majorHAnsi" w:cstheme="majorHAnsi"/>
                <w:lang w:val="en-GB"/>
              </w:rPr>
            </w:pPr>
          </w:p>
          <w:p w14:paraId="46EF6482" w14:textId="77777777" w:rsidR="00005474" w:rsidRPr="00585C5F" w:rsidRDefault="00005474" w:rsidP="00274C9C">
            <w:pPr>
              <w:rPr>
                <w:rFonts w:asciiTheme="majorHAnsi" w:hAnsiTheme="majorHAnsi" w:cstheme="majorHAnsi"/>
                <w:b w:val="0"/>
                <w:bCs w:val="0"/>
                <w:lang w:val="en-GB"/>
              </w:rPr>
            </w:pPr>
          </w:p>
        </w:tc>
        <w:tc>
          <w:tcPr>
            <w:tcW w:w="0" w:type="auto"/>
          </w:tcPr>
          <w:p w14:paraId="68EFBC9F" w14:textId="77777777" w:rsidR="00274C9C" w:rsidRPr="00585C5F" w:rsidRDefault="00274C9C" w:rsidP="00274C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en-GB"/>
              </w:rPr>
            </w:pPr>
          </w:p>
        </w:tc>
        <w:tc>
          <w:tcPr>
            <w:tcW w:w="0" w:type="auto"/>
          </w:tcPr>
          <w:p w14:paraId="50240118" w14:textId="77777777" w:rsidR="00274C9C" w:rsidRPr="00585C5F" w:rsidRDefault="00274C9C" w:rsidP="00274C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en-GB"/>
              </w:rPr>
            </w:pPr>
          </w:p>
        </w:tc>
        <w:tc>
          <w:tcPr>
            <w:tcW w:w="0" w:type="auto"/>
          </w:tcPr>
          <w:p w14:paraId="104ACDB0" w14:textId="77777777" w:rsidR="00274C9C" w:rsidRPr="00CC528C" w:rsidRDefault="00274C9C" w:rsidP="00274C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0" w:type="auto"/>
          </w:tcPr>
          <w:p w14:paraId="20C195DB" w14:textId="77777777" w:rsidR="00274C9C" w:rsidRPr="00585C5F" w:rsidRDefault="00274C9C" w:rsidP="00274C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en-GB"/>
              </w:rPr>
            </w:pPr>
          </w:p>
        </w:tc>
        <w:tc>
          <w:tcPr>
            <w:tcW w:w="0" w:type="auto"/>
          </w:tcPr>
          <w:p w14:paraId="3D9EBFE3" w14:textId="77777777" w:rsidR="00274C9C" w:rsidRPr="00CC528C" w:rsidRDefault="00274C9C" w:rsidP="00274C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0" w:type="auto"/>
          </w:tcPr>
          <w:p w14:paraId="0E342C54" w14:textId="77777777" w:rsidR="00274C9C" w:rsidRPr="00585C5F" w:rsidRDefault="00274C9C" w:rsidP="00274C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en-GB"/>
              </w:rPr>
            </w:pPr>
          </w:p>
        </w:tc>
        <w:tc>
          <w:tcPr>
            <w:tcW w:w="0" w:type="auto"/>
          </w:tcPr>
          <w:p w14:paraId="02954339" w14:textId="77777777" w:rsidR="00274C9C" w:rsidRPr="00585C5F" w:rsidRDefault="00274C9C" w:rsidP="00274C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en-GB"/>
              </w:rPr>
            </w:pPr>
          </w:p>
        </w:tc>
      </w:tr>
      <w:tr w:rsidR="00274C9C" w:rsidRPr="00585C5F" w14:paraId="209614C0" w14:textId="77777777" w:rsidTr="00274C9C">
        <w:tc>
          <w:tcPr>
            <w:cnfStyle w:val="001000000000" w:firstRow="0" w:lastRow="0" w:firstColumn="1" w:lastColumn="0" w:oddVBand="0" w:evenVBand="0" w:oddHBand="0" w:evenHBand="0" w:firstRowFirstColumn="0" w:firstRowLastColumn="0" w:lastRowFirstColumn="0" w:lastRowLastColumn="0"/>
            <w:tcW w:w="0" w:type="auto"/>
          </w:tcPr>
          <w:p w14:paraId="303E09D2" w14:textId="77777777" w:rsidR="00274C9C" w:rsidRDefault="00274C9C" w:rsidP="00274C9C">
            <w:pPr>
              <w:rPr>
                <w:rFonts w:asciiTheme="majorHAnsi" w:hAnsiTheme="majorHAnsi" w:cstheme="majorHAnsi"/>
                <w:lang w:val="en-GB"/>
              </w:rPr>
            </w:pPr>
          </w:p>
          <w:p w14:paraId="70F6F293" w14:textId="77777777" w:rsidR="00005474" w:rsidRDefault="00005474" w:rsidP="00274C9C">
            <w:pPr>
              <w:rPr>
                <w:rFonts w:asciiTheme="majorHAnsi" w:hAnsiTheme="majorHAnsi" w:cstheme="majorHAnsi"/>
                <w:lang w:val="en-GB"/>
              </w:rPr>
            </w:pPr>
          </w:p>
          <w:p w14:paraId="4C162818" w14:textId="77777777" w:rsidR="00005474" w:rsidRDefault="00005474" w:rsidP="00274C9C">
            <w:pPr>
              <w:rPr>
                <w:rFonts w:asciiTheme="majorHAnsi" w:hAnsiTheme="majorHAnsi" w:cstheme="majorHAnsi"/>
                <w:lang w:val="en-GB"/>
              </w:rPr>
            </w:pPr>
          </w:p>
          <w:p w14:paraId="5085222D" w14:textId="77777777" w:rsidR="00005474" w:rsidRDefault="00005474" w:rsidP="00274C9C">
            <w:pPr>
              <w:rPr>
                <w:rFonts w:asciiTheme="majorHAnsi" w:hAnsiTheme="majorHAnsi" w:cstheme="majorHAnsi"/>
                <w:lang w:val="en-GB"/>
              </w:rPr>
            </w:pPr>
          </w:p>
          <w:p w14:paraId="177D9C2F" w14:textId="77777777" w:rsidR="00005474" w:rsidRPr="00585C5F" w:rsidRDefault="00005474" w:rsidP="00274C9C">
            <w:pPr>
              <w:rPr>
                <w:rFonts w:asciiTheme="majorHAnsi" w:hAnsiTheme="majorHAnsi" w:cstheme="majorHAnsi"/>
                <w:b w:val="0"/>
                <w:bCs w:val="0"/>
                <w:lang w:val="en-GB"/>
              </w:rPr>
            </w:pPr>
          </w:p>
        </w:tc>
        <w:tc>
          <w:tcPr>
            <w:tcW w:w="0" w:type="auto"/>
          </w:tcPr>
          <w:p w14:paraId="48DD7E42" w14:textId="77777777" w:rsidR="00274C9C" w:rsidRPr="00585C5F" w:rsidRDefault="00274C9C" w:rsidP="00274C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val="en-GB"/>
              </w:rPr>
            </w:pPr>
          </w:p>
        </w:tc>
        <w:tc>
          <w:tcPr>
            <w:tcW w:w="0" w:type="auto"/>
          </w:tcPr>
          <w:p w14:paraId="744172E1" w14:textId="77777777" w:rsidR="00274C9C" w:rsidRPr="00585C5F" w:rsidRDefault="00274C9C" w:rsidP="00274C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val="en-GB"/>
              </w:rPr>
            </w:pPr>
          </w:p>
        </w:tc>
        <w:tc>
          <w:tcPr>
            <w:tcW w:w="0" w:type="auto"/>
          </w:tcPr>
          <w:p w14:paraId="0DE117D4" w14:textId="77777777" w:rsidR="00274C9C" w:rsidRPr="00CC528C" w:rsidRDefault="00274C9C" w:rsidP="00274C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0" w:type="auto"/>
          </w:tcPr>
          <w:p w14:paraId="0F5BDDAF" w14:textId="77777777" w:rsidR="00274C9C" w:rsidRPr="00585C5F" w:rsidRDefault="00274C9C" w:rsidP="00274C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val="en-GB"/>
              </w:rPr>
            </w:pPr>
          </w:p>
        </w:tc>
        <w:tc>
          <w:tcPr>
            <w:tcW w:w="0" w:type="auto"/>
          </w:tcPr>
          <w:p w14:paraId="525448DB" w14:textId="77777777" w:rsidR="00274C9C" w:rsidRPr="00CC528C" w:rsidRDefault="00274C9C" w:rsidP="00274C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0" w:type="auto"/>
          </w:tcPr>
          <w:p w14:paraId="067BE1F0" w14:textId="77777777" w:rsidR="00274C9C" w:rsidRPr="00585C5F" w:rsidRDefault="00274C9C" w:rsidP="00274C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val="en-GB"/>
              </w:rPr>
            </w:pPr>
          </w:p>
        </w:tc>
        <w:tc>
          <w:tcPr>
            <w:tcW w:w="0" w:type="auto"/>
          </w:tcPr>
          <w:p w14:paraId="599768A3" w14:textId="77777777" w:rsidR="00274C9C" w:rsidRPr="00585C5F" w:rsidRDefault="00274C9C" w:rsidP="00274C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val="en-GB"/>
              </w:rPr>
            </w:pPr>
          </w:p>
        </w:tc>
      </w:tr>
      <w:tr w:rsidR="00274C9C" w:rsidRPr="00585C5F" w14:paraId="3614FFB6" w14:textId="77777777" w:rsidTr="00274C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7C3B818" w14:textId="77777777" w:rsidR="00274C9C" w:rsidRDefault="00274C9C" w:rsidP="00274C9C">
            <w:pPr>
              <w:rPr>
                <w:rFonts w:asciiTheme="majorHAnsi" w:hAnsiTheme="majorHAnsi" w:cstheme="majorHAnsi"/>
                <w:lang w:val="en-GB"/>
              </w:rPr>
            </w:pPr>
          </w:p>
          <w:p w14:paraId="704344DA" w14:textId="77777777" w:rsidR="00005474" w:rsidRDefault="00005474" w:rsidP="00274C9C">
            <w:pPr>
              <w:rPr>
                <w:rFonts w:asciiTheme="majorHAnsi" w:hAnsiTheme="majorHAnsi" w:cstheme="majorHAnsi"/>
                <w:lang w:val="en-GB"/>
              </w:rPr>
            </w:pPr>
          </w:p>
          <w:p w14:paraId="38E2BE71" w14:textId="77777777" w:rsidR="00005474" w:rsidRDefault="00005474" w:rsidP="00274C9C">
            <w:pPr>
              <w:rPr>
                <w:rFonts w:asciiTheme="majorHAnsi" w:hAnsiTheme="majorHAnsi" w:cstheme="majorHAnsi"/>
                <w:lang w:val="en-GB"/>
              </w:rPr>
            </w:pPr>
          </w:p>
          <w:p w14:paraId="2F717B5E" w14:textId="77777777" w:rsidR="00005474" w:rsidRDefault="00005474" w:rsidP="00274C9C">
            <w:pPr>
              <w:rPr>
                <w:rFonts w:asciiTheme="majorHAnsi" w:hAnsiTheme="majorHAnsi" w:cstheme="majorHAnsi"/>
                <w:lang w:val="en-GB"/>
              </w:rPr>
            </w:pPr>
          </w:p>
          <w:p w14:paraId="67212AF0" w14:textId="77777777" w:rsidR="00005474" w:rsidRPr="00585C5F" w:rsidRDefault="00005474" w:rsidP="00274C9C">
            <w:pPr>
              <w:rPr>
                <w:rFonts w:asciiTheme="majorHAnsi" w:hAnsiTheme="majorHAnsi" w:cstheme="majorHAnsi"/>
                <w:b w:val="0"/>
                <w:bCs w:val="0"/>
                <w:lang w:val="en-GB"/>
              </w:rPr>
            </w:pPr>
          </w:p>
        </w:tc>
        <w:tc>
          <w:tcPr>
            <w:tcW w:w="0" w:type="auto"/>
          </w:tcPr>
          <w:p w14:paraId="7E792A7A" w14:textId="77777777" w:rsidR="00274C9C" w:rsidRPr="00585C5F" w:rsidRDefault="00274C9C" w:rsidP="00274C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en-GB"/>
              </w:rPr>
            </w:pPr>
          </w:p>
        </w:tc>
        <w:tc>
          <w:tcPr>
            <w:tcW w:w="0" w:type="auto"/>
          </w:tcPr>
          <w:p w14:paraId="095F7CBD" w14:textId="77777777" w:rsidR="00274C9C" w:rsidRPr="00585C5F" w:rsidRDefault="00274C9C" w:rsidP="00274C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en-GB"/>
              </w:rPr>
            </w:pPr>
          </w:p>
        </w:tc>
        <w:tc>
          <w:tcPr>
            <w:tcW w:w="0" w:type="auto"/>
          </w:tcPr>
          <w:p w14:paraId="2F412039" w14:textId="77777777" w:rsidR="00274C9C" w:rsidRPr="00CC528C" w:rsidRDefault="00274C9C" w:rsidP="00274C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0" w:type="auto"/>
          </w:tcPr>
          <w:p w14:paraId="707E0212" w14:textId="77777777" w:rsidR="00274C9C" w:rsidRPr="00585C5F" w:rsidRDefault="00274C9C" w:rsidP="00274C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en-GB"/>
              </w:rPr>
            </w:pPr>
          </w:p>
        </w:tc>
        <w:tc>
          <w:tcPr>
            <w:tcW w:w="0" w:type="auto"/>
          </w:tcPr>
          <w:p w14:paraId="2D2264CD" w14:textId="77777777" w:rsidR="00274C9C" w:rsidRPr="00CC528C" w:rsidRDefault="00274C9C" w:rsidP="00274C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0" w:type="auto"/>
          </w:tcPr>
          <w:p w14:paraId="1B81D47B" w14:textId="77777777" w:rsidR="00274C9C" w:rsidRPr="00585C5F" w:rsidRDefault="00274C9C" w:rsidP="00274C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en-GB"/>
              </w:rPr>
            </w:pPr>
          </w:p>
        </w:tc>
        <w:tc>
          <w:tcPr>
            <w:tcW w:w="0" w:type="auto"/>
          </w:tcPr>
          <w:p w14:paraId="5EC13B83" w14:textId="77777777" w:rsidR="00274C9C" w:rsidRPr="00585C5F" w:rsidRDefault="00274C9C" w:rsidP="00274C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en-GB"/>
              </w:rPr>
            </w:pPr>
          </w:p>
        </w:tc>
      </w:tr>
      <w:tr w:rsidR="00274C9C" w:rsidRPr="00585C5F" w14:paraId="6BAAD6FA" w14:textId="77777777" w:rsidTr="00274C9C">
        <w:tc>
          <w:tcPr>
            <w:cnfStyle w:val="001000000000" w:firstRow="0" w:lastRow="0" w:firstColumn="1" w:lastColumn="0" w:oddVBand="0" w:evenVBand="0" w:oddHBand="0" w:evenHBand="0" w:firstRowFirstColumn="0" w:firstRowLastColumn="0" w:lastRowFirstColumn="0" w:lastRowLastColumn="0"/>
            <w:tcW w:w="0" w:type="auto"/>
          </w:tcPr>
          <w:p w14:paraId="4A399353" w14:textId="77777777" w:rsidR="00274C9C" w:rsidRDefault="00274C9C" w:rsidP="00274C9C">
            <w:pPr>
              <w:rPr>
                <w:rFonts w:asciiTheme="majorHAnsi" w:hAnsiTheme="majorHAnsi" w:cstheme="majorHAnsi"/>
                <w:lang w:val="en-GB"/>
              </w:rPr>
            </w:pPr>
          </w:p>
          <w:p w14:paraId="298976BB" w14:textId="77777777" w:rsidR="00005474" w:rsidRDefault="00005474" w:rsidP="00274C9C">
            <w:pPr>
              <w:rPr>
                <w:rFonts w:asciiTheme="majorHAnsi" w:hAnsiTheme="majorHAnsi" w:cstheme="majorHAnsi"/>
                <w:b w:val="0"/>
                <w:bCs w:val="0"/>
                <w:lang w:val="en-GB"/>
              </w:rPr>
            </w:pPr>
          </w:p>
          <w:p w14:paraId="400225B9" w14:textId="77777777" w:rsidR="00005474" w:rsidRDefault="00005474" w:rsidP="00274C9C">
            <w:pPr>
              <w:rPr>
                <w:rFonts w:asciiTheme="majorHAnsi" w:hAnsiTheme="majorHAnsi" w:cstheme="majorHAnsi"/>
                <w:b w:val="0"/>
                <w:bCs w:val="0"/>
                <w:lang w:val="en-GB"/>
              </w:rPr>
            </w:pPr>
          </w:p>
          <w:p w14:paraId="6D50F80D" w14:textId="77777777" w:rsidR="00005474" w:rsidRDefault="00005474" w:rsidP="00274C9C">
            <w:pPr>
              <w:rPr>
                <w:rFonts w:asciiTheme="majorHAnsi" w:hAnsiTheme="majorHAnsi" w:cstheme="majorHAnsi"/>
                <w:lang w:val="en-GB"/>
              </w:rPr>
            </w:pPr>
          </w:p>
          <w:p w14:paraId="2C96F368" w14:textId="77777777" w:rsidR="00005474" w:rsidRPr="00585C5F" w:rsidRDefault="00005474" w:rsidP="00274C9C">
            <w:pPr>
              <w:rPr>
                <w:rFonts w:asciiTheme="majorHAnsi" w:hAnsiTheme="majorHAnsi" w:cstheme="majorHAnsi"/>
                <w:b w:val="0"/>
                <w:bCs w:val="0"/>
                <w:lang w:val="en-GB"/>
              </w:rPr>
            </w:pPr>
          </w:p>
        </w:tc>
        <w:tc>
          <w:tcPr>
            <w:tcW w:w="0" w:type="auto"/>
          </w:tcPr>
          <w:p w14:paraId="360499D9" w14:textId="77777777" w:rsidR="00274C9C" w:rsidRPr="00585C5F" w:rsidRDefault="00274C9C" w:rsidP="00274C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val="en-GB"/>
              </w:rPr>
            </w:pPr>
          </w:p>
        </w:tc>
        <w:tc>
          <w:tcPr>
            <w:tcW w:w="0" w:type="auto"/>
          </w:tcPr>
          <w:p w14:paraId="698EF518" w14:textId="77777777" w:rsidR="00274C9C" w:rsidRPr="00585C5F" w:rsidRDefault="00274C9C" w:rsidP="00274C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val="en-GB"/>
              </w:rPr>
            </w:pPr>
          </w:p>
        </w:tc>
        <w:tc>
          <w:tcPr>
            <w:tcW w:w="0" w:type="auto"/>
          </w:tcPr>
          <w:p w14:paraId="2C5D7CB3" w14:textId="77777777" w:rsidR="00274C9C" w:rsidRPr="00CC528C" w:rsidRDefault="00274C9C" w:rsidP="00274C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0" w:type="auto"/>
          </w:tcPr>
          <w:p w14:paraId="1985B6D9" w14:textId="77777777" w:rsidR="00274C9C" w:rsidRPr="00585C5F" w:rsidRDefault="00274C9C" w:rsidP="00274C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val="en-GB"/>
              </w:rPr>
            </w:pPr>
          </w:p>
        </w:tc>
        <w:tc>
          <w:tcPr>
            <w:tcW w:w="0" w:type="auto"/>
          </w:tcPr>
          <w:p w14:paraId="39C451D0" w14:textId="77777777" w:rsidR="00274C9C" w:rsidRPr="00CC528C" w:rsidRDefault="00274C9C" w:rsidP="00274C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0" w:type="auto"/>
          </w:tcPr>
          <w:p w14:paraId="3B836E22" w14:textId="77777777" w:rsidR="00274C9C" w:rsidRPr="00585C5F" w:rsidRDefault="00274C9C" w:rsidP="00274C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val="en-GB"/>
              </w:rPr>
            </w:pPr>
          </w:p>
        </w:tc>
        <w:tc>
          <w:tcPr>
            <w:tcW w:w="0" w:type="auto"/>
          </w:tcPr>
          <w:p w14:paraId="3C24D276" w14:textId="77777777" w:rsidR="00274C9C" w:rsidRPr="00585C5F" w:rsidRDefault="00274C9C" w:rsidP="00274C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val="en-GB"/>
              </w:rPr>
            </w:pPr>
          </w:p>
        </w:tc>
      </w:tr>
      <w:tr w:rsidR="00274C9C" w:rsidRPr="00585C5F" w14:paraId="109650D7" w14:textId="77777777" w:rsidTr="00274C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CF2890F" w14:textId="77777777" w:rsidR="00274C9C" w:rsidRDefault="00274C9C" w:rsidP="00274C9C">
            <w:pPr>
              <w:rPr>
                <w:rFonts w:asciiTheme="majorHAnsi" w:hAnsiTheme="majorHAnsi" w:cstheme="majorHAnsi"/>
                <w:lang w:val="en-GB"/>
              </w:rPr>
            </w:pPr>
          </w:p>
          <w:p w14:paraId="3E07AC9D" w14:textId="77777777" w:rsidR="00005474" w:rsidRDefault="00005474" w:rsidP="00274C9C">
            <w:pPr>
              <w:rPr>
                <w:rFonts w:asciiTheme="majorHAnsi" w:hAnsiTheme="majorHAnsi" w:cstheme="majorHAnsi"/>
                <w:b w:val="0"/>
                <w:bCs w:val="0"/>
                <w:lang w:val="en-GB"/>
              </w:rPr>
            </w:pPr>
          </w:p>
          <w:p w14:paraId="48BC944C" w14:textId="77777777" w:rsidR="00005474" w:rsidRDefault="00005474" w:rsidP="00274C9C">
            <w:pPr>
              <w:rPr>
                <w:rFonts w:asciiTheme="majorHAnsi" w:hAnsiTheme="majorHAnsi" w:cstheme="majorHAnsi"/>
                <w:b w:val="0"/>
                <w:bCs w:val="0"/>
                <w:lang w:val="en-GB"/>
              </w:rPr>
            </w:pPr>
          </w:p>
          <w:p w14:paraId="4C2C1783" w14:textId="77777777" w:rsidR="00005474" w:rsidRDefault="00005474" w:rsidP="00274C9C">
            <w:pPr>
              <w:rPr>
                <w:rFonts w:asciiTheme="majorHAnsi" w:hAnsiTheme="majorHAnsi" w:cstheme="majorHAnsi"/>
                <w:lang w:val="en-GB"/>
              </w:rPr>
            </w:pPr>
          </w:p>
          <w:p w14:paraId="5729E313" w14:textId="77777777" w:rsidR="00005474" w:rsidRPr="00585C5F" w:rsidRDefault="00005474" w:rsidP="00274C9C">
            <w:pPr>
              <w:rPr>
                <w:rFonts w:asciiTheme="majorHAnsi" w:hAnsiTheme="majorHAnsi" w:cstheme="majorHAnsi"/>
                <w:b w:val="0"/>
                <w:bCs w:val="0"/>
                <w:lang w:val="en-GB"/>
              </w:rPr>
            </w:pPr>
          </w:p>
        </w:tc>
        <w:tc>
          <w:tcPr>
            <w:tcW w:w="0" w:type="auto"/>
          </w:tcPr>
          <w:p w14:paraId="7CF93D38" w14:textId="77777777" w:rsidR="00274C9C" w:rsidRPr="00585C5F" w:rsidRDefault="00274C9C" w:rsidP="00274C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en-GB"/>
              </w:rPr>
            </w:pPr>
          </w:p>
        </w:tc>
        <w:tc>
          <w:tcPr>
            <w:tcW w:w="0" w:type="auto"/>
          </w:tcPr>
          <w:p w14:paraId="00AE8E13" w14:textId="77777777" w:rsidR="00274C9C" w:rsidRPr="00585C5F" w:rsidRDefault="00274C9C" w:rsidP="00274C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en-GB"/>
              </w:rPr>
            </w:pPr>
          </w:p>
        </w:tc>
        <w:tc>
          <w:tcPr>
            <w:tcW w:w="0" w:type="auto"/>
          </w:tcPr>
          <w:p w14:paraId="438D24C7" w14:textId="77777777" w:rsidR="00274C9C" w:rsidRPr="00CC528C" w:rsidRDefault="00274C9C" w:rsidP="00274C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0" w:type="auto"/>
          </w:tcPr>
          <w:p w14:paraId="18C8B0C7" w14:textId="77777777" w:rsidR="00274C9C" w:rsidRPr="00585C5F" w:rsidRDefault="00274C9C" w:rsidP="00274C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en-GB"/>
              </w:rPr>
            </w:pPr>
          </w:p>
        </w:tc>
        <w:tc>
          <w:tcPr>
            <w:tcW w:w="0" w:type="auto"/>
          </w:tcPr>
          <w:p w14:paraId="66326FFF" w14:textId="77777777" w:rsidR="00274C9C" w:rsidRPr="00CC528C" w:rsidRDefault="00274C9C" w:rsidP="00274C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0" w:type="auto"/>
          </w:tcPr>
          <w:p w14:paraId="37FF8232" w14:textId="77777777" w:rsidR="00274C9C" w:rsidRPr="00585C5F" w:rsidRDefault="00274C9C" w:rsidP="00274C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en-GB"/>
              </w:rPr>
            </w:pPr>
          </w:p>
        </w:tc>
        <w:tc>
          <w:tcPr>
            <w:tcW w:w="0" w:type="auto"/>
          </w:tcPr>
          <w:p w14:paraId="60329BF8" w14:textId="77777777" w:rsidR="00274C9C" w:rsidRPr="00585C5F" w:rsidRDefault="00274C9C" w:rsidP="00274C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en-GB"/>
              </w:rPr>
            </w:pPr>
          </w:p>
        </w:tc>
      </w:tr>
      <w:tr w:rsidR="00274C9C" w:rsidRPr="00585C5F" w14:paraId="2E2B874E" w14:textId="77777777" w:rsidTr="00274C9C">
        <w:tc>
          <w:tcPr>
            <w:cnfStyle w:val="001000000000" w:firstRow="0" w:lastRow="0" w:firstColumn="1" w:lastColumn="0" w:oddVBand="0" w:evenVBand="0" w:oddHBand="0" w:evenHBand="0" w:firstRowFirstColumn="0" w:firstRowLastColumn="0" w:lastRowFirstColumn="0" w:lastRowLastColumn="0"/>
            <w:tcW w:w="0" w:type="auto"/>
          </w:tcPr>
          <w:p w14:paraId="11D4F5F6" w14:textId="77777777" w:rsidR="00274C9C" w:rsidRDefault="00274C9C" w:rsidP="00274C9C">
            <w:pPr>
              <w:rPr>
                <w:rFonts w:asciiTheme="majorHAnsi" w:hAnsiTheme="majorHAnsi" w:cstheme="majorHAnsi"/>
                <w:lang w:val="en-GB"/>
              </w:rPr>
            </w:pPr>
          </w:p>
          <w:p w14:paraId="5C7E534F" w14:textId="77777777" w:rsidR="00005474" w:rsidRDefault="00005474" w:rsidP="00274C9C">
            <w:pPr>
              <w:rPr>
                <w:rFonts w:asciiTheme="majorHAnsi" w:hAnsiTheme="majorHAnsi" w:cstheme="majorHAnsi"/>
                <w:b w:val="0"/>
                <w:bCs w:val="0"/>
                <w:lang w:val="en-GB"/>
              </w:rPr>
            </w:pPr>
          </w:p>
          <w:p w14:paraId="4BD6765E" w14:textId="77777777" w:rsidR="00005474" w:rsidRDefault="00005474" w:rsidP="00274C9C">
            <w:pPr>
              <w:rPr>
                <w:rFonts w:asciiTheme="majorHAnsi" w:hAnsiTheme="majorHAnsi" w:cstheme="majorHAnsi"/>
                <w:b w:val="0"/>
                <w:bCs w:val="0"/>
                <w:lang w:val="en-GB"/>
              </w:rPr>
            </w:pPr>
          </w:p>
          <w:p w14:paraId="5D695AEB" w14:textId="77777777" w:rsidR="00005474" w:rsidRDefault="00005474" w:rsidP="00274C9C">
            <w:pPr>
              <w:rPr>
                <w:rFonts w:asciiTheme="majorHAnsi" w:hAnsiTheme="majorHAnsi" w:cstheme="majorHAnsi"/>
                <w:lang w:val="en-GB"/>
              </w:rPr>
            </w:pPr>
          </w:p>
          <w:p w14:paraId="12521E39" w14:textId="77777777" w:rsidR="00005474" w:rsidRPr="00585C5F" w:rsidRDefault="00005474" w:rsidP="00274C9C">
            <w:pPr>
              <w:rPr>
                <w:rFonts w:asciiTheme="majorHAnsi" w:hAnsiTheme="majorHAnsi" w:cstheme="majorHAnsi"/>
                <w:b w:val="0"/>
                <w:bCs w:val="0"/>
                <w:lang w:val="en-GB"/>
              </w:rPr>
            </w:pPr>
          </w:p>
        </w:tc>
        <w:tc>
          <w:tcPr>
            <w:tcW w:w="0" w:type="auto"/>
          </w:tcPr>
          <w:p w14:paraId="735E1C9D" w14:textId="77777777" w:rsidR="00274C9C" w:rsidRPr="00585C5F" w:rsidRDefault="00274C9C" w:rsidP="00274C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val="en-GB"/>
              </w:rPr>
            </w:pPr>
          </w:p>
        </w:tc>
        <w:tc>
          <w:tcPr>
            <w:tcW w:w="0" w:type="auto"/>
          </w:tcPr>
          <w:p w14:paraId="7C7C9DCE" w14:textId="77777777" w:rsidR="00274C9C" w:rsidRPr="00585C5F" w:rsidRDefault="00274C9C" w:rsidP="00274C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val="en-GB"/>
              </w:rPr>
            </w:pPr>
          </w:p>
        </w:tc>
        <w:tc>
          <w:tcPr>
            <w:tcW w:w="0" w:type="auto"/>
          </w:tcPr>
          <w:p w14:paraId="53BEE1E5" w14:textId="77777777" w:rsidR="00274C9C" w:rsidRPr="00CC528C" w:rsidRDefault="00274C9C" w:rsidP="00274C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0" w:type="auto"/>
          </w:tcPr>
          <w:p w14:paraId="5CECE3FC" w14:textId="77777777" w:rsidR="00274C9C" w:rsidRPr="00585C5F" w:rsidRDefault="00274C9C" w:rsidP="00274C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val="en-GB"/>
              </w:rPr>
            </w:pPr>
          </w:p>
        </w:tc>
        <w:tc>
          <w:tcPr>
            <w:tcW w:w="0" w:type="auto"/>
          </w:tcPr>
          <w:p w14:paraId="06F31391" w14:textId="77777777" w:rsidR="00274C9C" w:rsidRPr="00CC528C" w:rsidRDefault="00274C9C" w:rsidP="00274C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0" w:type="auto"/>
          </w:tcPr>
          <w:p w14:paraId="36424D0F" w14:textId="77777777" w:rsidR="00274C9C" w:rsidRPr="00585C5F" w:rsidRDefault="00274C9C" w:rsidP="00274C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val="en-GB"/>
              </w:rPr>
            </w:pPr>
          </w:p>
        </w:tc>
        <w:tc>
          <w:tcPr>
            <w:tcW w:w="0" w:type="auto"/>
          </w:tcPr>
          <w:p w14:paraId="289318CF" w14:textId="77777777" w:rsidR="00274C9C" w:rsidRPr="00585C5F" w:rsidRDefault="00274C9C" w:rsidP="00274C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val="en-GB"/>
              </w:rPr>
            </w:pPr>
          </w:p>
        </w:tc>
      </w:tr>
      <w:tr w:rsidR="00274C9C" w:rsidRPr="00585C5F" w14:paraId="19B4A1DC" w14:textId="77777777" w:rsidTr="00274C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16CA43A" w14:textId="77777777" w:rsidR="00274C9C" w:rsidRDefault="00274C9C" w:rsidP="00274C9C">
            <w:pPr>
              <w:rPr>
                <w:rFonts w:asciiTheme="majorHAnsi" w:hAnsiTheme="majorHAnsi" w:cstheme="majorHAnsi"/>
                <w:lang w:val="en-GB"/>
              </w:rPr>
            </w:pPr>
          </w:p>
          <w:p w14:paraId="47A576F0" w14:textId="77777777" w:rsidR="00005474" w:rsidRDefault="00005474" w:rsidP="00274C9C">
            <w:pPr>
              <w:rPr>
                <w:rFonts w:asciiTheme="majorHAnsi" w:hAnsiTheme="majorHAnsi" w:cstheme="majorHAnsi"/>
                <w:b w:val="0"/>
                <w:bCs w:val="0"/>
                <w:lang w:val="en-GB"/>
              </w:rPr>
            </w:pPr>
          </w:p>
          <w:p w14:paraId="64B06F7A" w14:textId="77777777" w:rsidR="00005474" w:rsidRDefault="00005474" w:rsidP="00274C9C">
            <w:pPr>
              <w:rPr>
                <w:rFonts w:asciiTheme="majorHAnsi" w:hAnsiTheme="majorHAnsi" w:cstheme="majorHAnsi"/>
                <w:b w:val="0"/>
                <w:bCs w:val="0"/>
                <w:lang w:val="en-GB"/>
              </w:rPr>
            </w:pPr>
          </w:p>
          <w:p w14:paraId="360AF604" w14:textId="77777777" w:rsidR="00005474" w:rsidRDefault="00005474" w:rsidP="00274C9C">
            <w:pPr>
              <w:rPr>
                <w:rFonts w:asciiTheme="majorHAnsi" w:hAnsiTheme="majorHAnsi" w:cstheme="majorHAnsi"/>
                <w:lang w:val="en-GB"/>
              </w:rPr>
            </w:pPr>
          </w:p>
          <w:p w14:paraId="1DFBB29E" w14:textId="77777777" w:rsidR="00005474" w:rsidRPr="00585C5F" w:rsidRDefault="00005474" w:rsidP="00274C9C">
            <w:pPr>
              <w:rPr>
                <w:rFonts w:asciiTheme="majorHAnsi" w:hAnsiTheme="majorHAnsi" w:cstheme="majorHAnsi"/>
                <w:b w:val="0"/>
                <w:bCs w:val="0"/>
                <w:lang w:val="en-GB"/>
              </w:rPr>
            </w:pPr>
          </w:p>
        </w:tc>
        <w:tc>
          <w:tcPr>
            <w:tcW w:w="0" w:type="auto"/>
          </w:tcPr>
          <w:p w14:paraId="5C0008ED" w14:textId="77777777" w:rsidR="00274C9C" w:rsidRPr="00585C5F" w:rsidRDefault="00274C9C" w:rsidP="00274C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en-GB"/>
              </w:rPr>
            </w:pPr>
          </w:p>
        </w:tc>
        <w:tc>
          <w:tcPr>
            <w:tcW w:w="0" w:type="auto"/>
          </w:tcPr>
          <w:p w14:paraId="0863486A" w14:textId="77777777" w:rsidR="00274C9C" w:rsidRPr="00585C5F" w:rsidRDefault="00274C9C" w:rsidP="00274C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en-GB"/>
              </w:rPr>
            </w:pPr>
          </w:p>
        </w:tc>
        <w:tc>
          <w:tcPr>
            <w:tcW w:w="0" w:type="auto"/>
          </w:tcPr>
          <w:p w14:paraId="63DDB597" w14:textId="77777777" w:rsidR="00274C9C" w:rsidRPr="00CC528C" w:rsidRDefault="00274C9C" w:rsidP="00274C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0" w:type="auto"/>
          </w:tcPr>
          <w:p w14:paraId="4B8C4CB4" w14:textId="77777777" w:rsidR="00274C9C" w:rsidRPr="00585C5F" w:rsidRDefault="00274C9C" w:rsidP="00274C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en-GB"/>
              </w:rPr>
            </w:pPr>
          </w:p>
        </w:tc>
        <w:tc>
          <w:tcPr>
            <w:tcW w:w="0" w:type="auto"/>
          </w:tcPr>
          <w:p w14:paraId="60676FFA" w14:textId="77777777" w:rsidR="00274C9C" w:rsidRPr="00CC528C" w:rsidRDefault="00274C9C" w:rsidP="00274C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0" w:type="auto"/>
          </w:tcPr>
          <w:p w14:paraId="7B3FBACF" w14:textId="77777777" w:rsidR="00274C9C" w:rsidRPr="00585C5F" w:rsidRDefault="00274C9C" w:rsidP="00274C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en-GB"/>
              </w:rPr>
            </w:pPr>
          </w:p>
        </w:tc>
        <w:tc>
          <w:tcPr>
            <w:tcW w:w="0" w:type="auto"/>
          </w:tcPr>
          <w:p w14:paraId="56EE941B" w14:textId="77777777" w:rsidR="00274C9C" w:rsidRPr="00585C5F" w:rsidRDefault="00274C9C" w:rsidP="00274C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en-GB"/>
              </w:rPr>
            </w:pPr>
          </w:p>
        </w:tc>
      </w:tr>
    </w:tbl>
    <w:p w14:paraId="49EE4B95" w14:textId="77777777" w:rsidR="00005474" w:rsidRDefault="00005474" w:rsidP="008F46CF">
      <w:pPr>
        <w:rPr>
          <w:rFonts w:asciiTheme="majorHAnsi" w:hAnsiTheme="majorHAnsi" w:cstheme="majorHAnsi"/>
          <w:b/>
          <w:bCs/>
          <w:lang w:val="en-GB"/>
        </w:rPr>
      </w:pPr>
    </w:p>
    <w:p w14:paraId="20E817B2" w14:textId="77777777" w:rsidR="00005474" w:rsidRDefault="00005474" w:rsidP="008F46CF">
      <w:pPr>
        <w:rPr>
          <w:rFonts w:asciiTheme="majorHAnsi" w:hAnsiTheme="majorHAnsi" w:cstheme="majorHAnsi"/>
          <w:b/>
          <w:bCs/>
          <w:lang w:val="en-GB"/>
        </w:rPr>
      </w:pPr>
    </w:p>
    <w:p w14:paraId="44961119" w14:textId="4E915881" w:rsidR="008F46CF" w:rsidRPr="00585C5F" w:rsidRDefault="008F46CF" w:rsidP="008F46CF">
      <w:pPr>
        <w:rPr>
          <w:rFonts w:asciiTheme="majorHAnsi" w:hAnsiTheme="majorHAnsi" w:cstheme="majorHAnsi"/>
          <w:b/>
          <w:bCs/>
          <w:lang w:val="en-GB"/>
        </w:rPr>
      </w:pPr>
      <w:r w:rsidRPr="00585C5F">
        <w:rPr>
          <w:rFonts w:asciiTheme="majorHAnsi" w:hAnsiTheme="majorHAnsi" w:cstheme="majorHAnsi"/>
          <w:b/>
          <w:bCs/>
          <w:lang w:val="en-GB"/>
        </w:rPr>
        <w:t xml:space="preserve">Example of filled template </w:t>
      </w:r>
    </w:p>
    <w:p w14:paraId="7B324014" w14:textId="4ABE0B7B" w:rsidR="008F46CF" w:rsidRPr="00386AE2" w:rsidRDefault="008F46CF" w:rsidP="008F46CF">
      <w:pPr>
        <w:pStyle w:val="ListParagraph"/>
        <w:numPr>
          <w:ilvl w:val="0"/>
          <w:numId w:val="22"/>
        </w:numPr>
        <w:rPr>
          <w:rFonts w:asciiTheme="majorHAnsi" w:hAnsiTheme="majorHAnsi" w:cstheme="majorHAnsi"/>
          <w:lang w:val="en-GB"/>
        </w:rPr>
      </w:pPr>
      <w:r w:rsidRPr="00585C5F">
        <w:rPr>
          <w:rFonts w:asciiTheme="majorHAnsi" w:hAnsiTheme="majorHAnsi" w:cstheme="majorHAnsi"/>
          <w:b/>
          <w:bCs/>
          <w:lang w:val="en-GB"/>
        </w:rPr>
        <w:t xml:space="preserve">Topic: </w:t>
      </w:r>
      <w:r w:rsidRPr="00386AE2">
        <w:rPr>
          <w:rFonts w:asciiTheme="majorHAnsi" w:hAnsiTheme="majorHAnsi" w:cstheme="majorHAnsi"/>
          <w:lang w:val="en-GB"/>
        </w:rPr>
        <w:t>Shift handover</w:t>
      </w:r>
    </w:p>
    <w:p w14:paraId="51D13294" w14:textId="57027400" w:rsidR="008F46CF" w:rsidRPr="00585C5F" w:rsidRDefault="008F46CF" w:rsidP="008F46CF">
      <w:pPr>
        <w:pStyle w:val="ListParagraph"/>
        <w:numPr>
          <w:ilvl w:val="0"/>
          <w:numId w:val="22"/>
        </w:numPr>
        <w:rPr>
          <w:rFonts w:asciiTheme="majorHAnsi" w:hAnsiTheme="majorHAnsi" w:cstheme="majorHAnsi"/>
          <w:lang w:val="en-GB"/>
        </w:rPr>
      </w:pPr>
      <w:r w:rsidRPr="00585C5F">
        <w:rPr>
          <w:rFonts w:asciiTheme="majorHAnsi" w:hAnsiTheme="majorHAnsi" w:cstheme="majorHAnsi"/>
          <w:b/>
          <w:bCs/>
          <w:lang w:val="en-GB"/>
        </w:rPr>
        <w:t xml:space="preserve">Characters &amp; abbreviations: </w:t>
      </w:r>
      <w:r w:rsidRPr="00585C5F">
        <w:rPr>
          <w:rFonts w:asciiTheme="majorHAnsi" w:hAnsiTheme="majorHAnsi" w:cstheme="majorHAnsi"/>
          <w:lang w:val="en-GB"/>
        </w:rPr>
        <w:t>two nurses: Christine (C) and Luca (L)</w:t>
      </w:r>
      <w:r w:rsidR="00FC37F2">
        <w:rPr>
          <w:rFonts w:asciiTheme="majorHAnsi" w:hAnsiTheme="majorHAnsi" w:cstheme="majorHAnsi"/>
          <w:lang w:val="en-GB"/>
        </w:rPr>
        <w:t>; Mrs Keller (MK</w:t>
      </w:r>
      <w:proofErr w:type="gramStart"/>
      <w:r w:rsidR="00FC37F2">
        <w:rPr>
          <w:rFonts w:asciiTheme="majorHAnsi" w:hAnsiTheme="majorHAnsi" w:cstheme="majorHAnsi"/>
          <w:lang w:val="en-GB"/>
        </w:rPr>
        <w:t>);</w:t>
      </w:r>
      <w:proofErr w:type="gramEnd"/>
    </w:p>
    <w:p w14:paraId="618E4695" w14:textId="534785C4" w:rsidR="008F46CF" w:rsidRPr="00585C5F" w:rsidRDefault="008F46CF" w:rsidP="008F46CF">
      <w:pPr>
        <w:pStyle w:val="ListParagraph"/>
        <w:numPr>
          <w:ilvl w:val="0"/>
          <w:numId w:val="22"/>
        </w:numPr>
        <w:rPr>
          <w:rFonts w:asciiTheme="majorHAnsi" w:hAnsiTheme="majorHAnsi" w:cstheme="majorHAnsi"/>
          <w:b/>
          <w:bCs/>
          <w:lang w:val="en-GB"/>
        </w:rPr>
      </w:pPr>
      <w:r w:rsidRPr="00585C5F">
        <w:rPr>
          <w:rFonts w:asciiTheme="majorHAnsi" w:hAnsiTheme="majorHAnsi" w:cstheme="majorHAnsi"/>
          <w:b/>
          <w:bCs/>
          <w:lang w:val="en-GB"/>
        </w:rPr>
        <w:t>Rationale (intended effect):</w:t>
      </w:r>
      <w:r w:rsidRPr="00585C5F">
        <w:rPr>
          <w:rFonts w:asciiTheme="majorHAnsi" w:hAnsiTheme="majorHAnsi" w:cstheme="majorHAnsi"/>
          <w:lang w:val="en-GB"/>
        </w:rPr>
        <w:t xml:space="preserve"> analyse and reflect on a concrete situation from practice</w:t>
      </w:r>
    </w:p>
    <w:p w14:paraId="2A36B4C5" w14:textId="23A2240D" w:rsidR="008F46CF" w:rsidRPr="00585C5F" w:rsidRDefault="008F46CF" w:rsidP="008F46CF">
      <w:pPr>
        <w:pStyle w:val="ListParagraph"/>
        <w:numPr>
          <w:ilvl w:val="0"/>
          <w:numId w:val="22"/>
        </w:numPr>
        <w:rPr>
          <w:rFonts w:asciiTheme="majorHAnsi" w:hAnsiTheme="majorHAnsi" w:cstheme="majorHAnsi"/>
          <w:b/>
          <w:bCs/>
          <w:lang w:val="en-GB"/>
        </w:rPr>
      </w:pPr>
      <w:r w:rsidRPr="00585C5F">
        <w:rPr>
          <w:rFonts w:asciiTheme="majorHAnsi" w:hAnsiTheme="majorHAnsi" w:cstheme="majorHAnsi"/>
          <w:b/>
          <w:bCs/>
          <w:lang w:val="en-GB"/>
        </w:rPr>
        <w:t xml:space="preserve">Learning outcomes: </w:t>
      </w:r>
      <w:r w:rsidRPr="00585C5F">
        <w:rPr>
          <w:rFonts w:asciiTheme="majorHAnsi" w:hAnsiTheme="majorHAnsi" w:cstheme="majorHAnsi"/>
          <w:lang w:val="en-GB"/>
        </w:rPr>
        <w:t>information and data literacy and data management competences</w:t>
      </w:r>
    </w:p>
    <w:tbl>
      <w:tblPr>
        <w:tblStyle w:val="PlainTable1"/>
        <w:tblW w:w="5058" w:type="pct"/>
        <w:shd w:val="clear" w:color="auto" w:fill="FFFFFF" w:themeFill="background1"/>
        <w:tblLayout w:type="fixed"/>
        <w:tblLook w:val="04A0" w:firstRow="1" w:lastRow="0" w:firstColumn="1" w:lastColumn="0" w:noHBand="0" w:noVBand="1"/>
      </w:tblPr>
      <w:tblGrid>
        <w:gridCol w:w="2070"/>
        <w:gridCol w:w="1702"/>
        <w:gridCol w:w="3953"/>
        <w:gridCol w:w="3031"/>
        <w:gridCol w:w="3263"/>
        <w:gridCol w:w="2256"/>
        <w:gridCol w:w="1812"/>
        <w:gridCol w:w="3077"/>
      </w:tblGrid>
      <w:tr w:rsidR="00FC37F2" w:rsidRPr="00FC37F2" w14:paraId="7A3FFE13" w14:textId="77777777" w:rsidTr="00FC37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 w:type="pct"/>
            <w:shd w:val="clear" w:color="auto" w:fill="FFFFFF" w:themeFill="background1"/>
            <w:hideMark/>
          </w:tcPr>
          <w:p w14:paraId="0FC1BFF6" w14:textId="77777777" w:rsidR="008F46CF" w:rsidRPr="00274C9C" w:rsidRDefault="008F46CF" w:rsidP="00355D6E">
            <w:pPr>
              <w:spacing w:after="200" w:line="276" w:lineRule="auto"/>
              <w:rPr>
                <w:rFonts w:asciiTheme="majorHAnsi" w:hAnsiTheme="majorHAnsi" w:cstheme="majorHAnsi"/>
                <w:sz w:val="20"/>
                <w:szCs w:val="20"/>
                <w:lang w:val="en-GB"/>
              </w:rPr>
            </w:pPr>
            <w:r w:rsidRPr="00274C9C">
              <w:rPr>
                <w:rFonts w:asciiTheme="majorHAnsi" w:hAnsiTheme="majorHAnsi" w:cstheme="majorHAnsi"/>
                <w:sz w:val="20"/>
                <w:szCs w:val="20"/>
                <w:lang w:val="en-GB"/>
              </w:rPr>
              <w:lastRenderedPageBreak/>
              <w:t>Scene number &amp; title</w:t>
            </w:r>
          </w:p>
        </w:tc>
        <w:tc>
          <w:tcPr>
            <w:tcW w:w="402" w:type="pct"/>
            <w:shd w:val="clear" w:color="auto" w:fill="FFFFFF" w:themeFill="background1"/>
            <w:hideMark/>
          </w:tcPr>
          <w:p w14:paraId="16EE0468" w14:textId="77777777" w:rsidR="008F46CF" w:rsidRPr="00274C9C" w:rsidRDefault="008F46CF" w:rsidP="00355D6E">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274C9C">
              <w:rPr>
                <w:rFonts w:asciiTheme="majorHAnsi" w:hAnsiTheme="majorHAnsi" w:cstheme="majorHAnsi"/>
                <w:sz w:val="20"/>
                <w:szCs w:val="20"/>
                <w:lang w:val="en-GB"/>
              </w:rPr>
              <w:t>Estimated duration</w:t>
            </w:r>
          </w:p>
        </w:tc>
        <w:tc>
          <w:tcPr>
            <w:tcW w:w="934" w:type="pct"/>
            <w:shd w:val="clear" w:color="auto" w:fill="FFFFFF" w:themeFill="background1"/>
            <w:hideMark/>
          </w:tcPr>
          <w:p w14:paraId="3BA85F58" w14:textId="77777777" w:rsidR="00FC37F2" w:rsidRPr="00FC37F2" w:rsidRDefault="008F46CF" w:rsidP="00355D6E">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274C9C">
              <w:rPr>
                <w:rFonts w:asciiTheme="majorHAnsi" w:hAnsiTheme="majorHAnsi" w:cstheme="majorHAnsi"/>
                <w:sz w:val="20"/>
                <w:szCs w:val="20"/>
                <w:lang w:val="en-GB"/>
              </w:rPr>
              <w:t>Scene description</w:t>
            </w:r>
            <w:r w:rsidRPr="00FC37F2">
              <w:rPr>
                <w:rFonts w:asciiTheme="majorHAnsi" w:hAnsiTheme="majorHAnsi" w:cstheme="majorHAnsi"/>
                <w:b w:val="0"/>
                <w:bCs w:val="0"/>
                <w:sz w:val="20"/>
                <w:szCs w:val="20"/>
                <w:lang w:val="en-GB"/>
              </w:rPr>
              <w:t xml:space="preserve"> </w:t>
            </w:r>
          </w:p>
          <w:p w14:paraId="442BBA8F" w14:textId="55B5D48F" w:rsidR="008F46CF" w:rsidRPr="00274C9C" w:rsidRDefault="008F46CF" w:rsidP="00355D6E">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274C9C">
              <w:rPr>
                <w:rFonts w:asciiTheme="majorHAnsi" w:hAnsiTheme="majorHAnsi" w:cstheme="majorHAnsi"/>
                <w:b w:val="0"/>
                <w:bCs w:val="0"/>
                <w:sz w:val="20"/>
                <w:szCs w:val="20"/>
                <w:lang w:val="en-GB"/>
              </w:rPr>
              <w:t>(Who / What / Where / Perspective)</w:t>
            </w:r>
          </w:p>
        </w:tc>
        <w:tc>
          <w:tcPr>
            <w:tcW w:w="716" w:type="pct"/>
            <w:shd w:val="clear" w:color="auto" w:fill="FFFFFF" w:themeFill="background1"/>
            <w:hideMark/>
          </w:tcPr>
          <w:p w14:paraId="5CA0E34D" w14:textId="77777777" w:rsidR="008F46CF" w:rsidRPr="00274C9C" w:rsidRDefault="008F46CF" w:rsidP="00355D6E">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lang w:val="fr-CH"/>
              </w:rPr>
            </w:pPr>
            <w:r w:rsidRPr="00274C9C">
              <w:rPr>
                <w:rFonts w:asciiTheme="majorHAnsi" w:hAnsiTheme="majorHAnsi" w:cstheme="majorHAnsi"/>
                <w:sz w:val="20"/>
                <w:szCs w:val="20"/>
                <w:lang w:val="fr-CH"/>
              </w:rPr>
              <w:t>Oral script / Dialogue / Main message</w:t>
            </w:r>
          </w:p>
        </w:tc>
        <w:tc>
          <w:tcPr>
            <w:tcW w:w="771" w:type="pct"/>
            <w:shd w:val="clear" w:color="auto" w:fill="FFFFFF" w:themeFill="background1"/>
            <w:hideMark/>
          </w:tcPr>
          <w:p w14:paraId="233CFBA2" w14:textId="77777777" w:rsidR="008F46CF" w:rsidRPr="00274C9C" w:rsidRDefault="008F46CF" w:rsidP="00355D6E">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274C9C">
              <w:rPr>
                <w:rFonts w:asciiTheme="majorHAnsi" w:hAnsiTheme="majorHAnsi" w:cstheme="majorHAnsi"/>
                <w:sz w:val="20"/>
                <w:szCs w:val="20"/>
                <w:lang w:val="en-GB"/>
              </w:rPr>
              <w:t>Draft / Photo / Drawing</w:t>
            </w:r>
          </w:p>
        </w:tc>
        <w:tc>
          <w:tcPr>
            <w:tcW w:w="533" w:type="pct"/>
            <w:shd w:val="clear" w:color="auto" w:fill="FFFFFF" w:themeFill="background1"/>
            <w:hideMark/>
          </w:tcPr>
          <w:p w14:paraId="4D9F3C1D" w14:textId="77777777" w:rsidR="00585C5F" w:rsidRPr="00FC37F2" w:rsidRDefault="008F46CF" w:rsidP="00355D6E">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0"/>
                <w:szCs w:val="20"/>
                <w:lang w:val="it-CH"/>
              </w:rPr>
            </w:pPr>
            <w:proofErr w:type="spellStart"/>
            <w:r w:rsidRPr="00274C9C">
              <w:rPr>
                <w:rFonts w:asciiTheme="majorHAnsi" w:hAnsiTheme="majorHAnsi" w:cstheme="majorHAnsi"/>
                <w:sz w:val="20"/>
                <w:szCs w:val="20"/>
                <w:lang w:val="it-CH"/>
              </w:rPr>
              <w:t>Main</w:t>
            </w:r>
            <w:proofErr w:type="spellEnd"/>
            <w:r w:rsidRPr="00274C9C">
              <w:rPr>
                <w:rFonts w:asciiTheme="majorHAnsi" w:hAnsiTheme="majorHAnsi" w:cstheme="majorHAnsi"/>
                <w:sz w:val="20"/>
                <w:szCs w:val="20"/>
                <w:lang w:val="it-CH"/>
              </w:rPr>
              <w:t xml:space="preserve"> media</w:t>
            </w:r>
          </w:p>
          <w:p w14:paraId="758E3696" w14:textId="004E0EED" w:rsidR="008F46CF" w:rsidRPr="00274C9C" w:rsidRDefault="008F46CF" w:rsidP="00355D6E">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0"/>
                <w:szCs w:val="20"/>
                <w:lang w:val="it-CH"/>
              </w:rPr>
            </w:pPr>
            <w:r w:rsidRPr="00274C9C">
              <w:rPr>
                <w:rFonts w:ascii="Segoe UI Symbol" w:hAnsi="Segoe UI Symbol" w:cs="Segoe UI Symbol"/>
                <w:b w:val="0"/>
                <w:bCs w:val="0"/>
                <w:sz w:val="20"/>
                <w:szCs w:val="20"/>
                <w:lang w:val="it-CH"/>
              </w:rPr>
              <w:t>☐</w:t>
            </w:r>
            <w:r w:rsidRPr="00274C9C">
              <w:rPr>
                <w:rFonts w:asciiTheme="majorHAnsi" w:hAnsiTheme="majorHAnsi" w:cstheme="majorHAnsi"/>
                <w:b w:val="0"/>
                <w:bCs w:val="0"/>
                <w:sz w:val="20"/>
                <w:szCs w:val="20"/>
                <w:lang w:val="it-CH"/>
              </w:rPr>
              <w:t xml:space="preserve"> 360° video </w:t>
            </w:r>
            <w:r w:rsidRPr="00274C9C">
              <w:rPr>
                <w:rFonts w:ascii="Segoe UI Symbol" w:hAnsi="Segoe UI Symbol" w:cs="Segoe UI Symbol"/>
                <w:b w:val="0"/>
                <w:bCs w:val="0"/>
                <w:sz w:val="20"/>
                <w:szCs w:val="20"/>
                <w:lang w:val="it-CH"/>
              </w:rPr>
              <w:t>☐</w:t>
            </w:r>
            <w:r w:rsidRPr="00274C9C">
              <w:rPr>
                <w:rFonts w:asciiTheme="majorHAnsi" w:hAnsiTheme="majorHAnsi" w:cstheme="majorHAnsi"/>
                <w:b w:val="0"/>
                <w:bCs w:val="0"/>
                <w:sz w:val="20"/>
                <w:szCs w:val="20"/>
                <w:lang w:val="it-CH"/>
              </w:rPr>
              <w:t xml:space="preserve"> </w:t>
            </w:r>
            <w:proofErr w:type="spellStart"/>
            <w:r w:rsidRPr="00274C9C">
              <w:rPr>
                <w:rFonts w:asciiTheme="majorHAnsi" w:hAnsiTheme="majorHAnsi" w:cstheme="majorHAnsi"/>
                <w:b w:val="0"/>
                <w:bCs w:val="0"/>
                <w:sz w:val="20"/>
                <w:szCs w:val="20"/>
                <w:lang w:val="it-CH"/>
              </w:rPr>
              <w:t>Panoramic</w:t>
            </w:r>
            <w:proofErr w:type="spellEnd"/>
            <w:r w:rsidRPr="00274C9C">
              <w:rPr>
                <w:rFonts w:asciiTheme="majorHAnsi" w:hAnsiTheme="majorHAnsi" w:cstheme="majorHAnsi"/>
                <w:b w:val="0"/>
                <w:bCs w:val="0"/>
                <w:sz w:val="20"/>
                <w:szCs w:val="20"/>
                <w:lang w:val="it-CH"/>
              </w:rPr>
              <w:t xml:space="preserve"> photo</w:t>
            </w:r>
          </w:p>
        </w:tc>
        <w:tc>
          <w:tcPr>
            <w:tcW w:w="428" w:type="pct"/>
            <w:shd w:val="clear" w:color="auto" w:fill="FFFFFF" w:themeFill="background1"/>
            <w:hideMark/>
          </w:tcPr>
          <w:p w14:paraId="6BD1164B" w14:textId="77777777" w:rsidR="008F46CF" w:rsidRPr="00274C9C" w:rsidRDefault="008F46CF" w:rsidP="00355D6E">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274C9C">
              <w:rPr>
                <w:rFonts w:asciiTheme="majorHAnsi" w:hAnsiTheme="majorHAnsi" w:cstheme="majorHAnsi"/>
                <w:sz w:val="20"/>
                <w:szCs w:val="20"/>
                <w:lang w:val="en-GB"/>
              </w:rPr>
              <w:t>Add-ons present?</w:t>
            </w:r>
            <w:r w:rsidRPr="00FC37F2">
              <w:rPr>
                <w:rFonts w:asciiTheme="majorHAnsi" w:hAnsiTheme="majorHAnsi" w:cstheme="majorHAnsi"/>
                <w:sz w:val="20"/>
                <w:szCs w:val="20"/>
                <w:lang w:val="en-GB"/>
              </w:rPr>
              <w:t xml:space="preserve"> </w:t>
            </w:r>
            <w:r w:rsidRPr="00274C9C">
              <w:rPr>
                <w:rFonts w:ascii="Segoe UI Symbol" w:hAnsi="Segoe UI Symbol" w:cs="Segoe UI Symbol"/>
                <w:b w:val="0"/>
                <w:bCs w:val="0"/>
                <w:sz w:val="20"/>
                <w:szCs w:val="20"/>
                <w:lang w:val="en-GB"/>
              </w:rPr>
              <w:t>☐</w:t>
            </w:r>
            <w:r w:rsidRPr="00274C9C">
              <w:rPr>
                <w:rFonts w:asciiTheme="majorHAnsi" w:hAnsiTheme="majorHAnsi" w:cstheme="majorHAnsi"/>
                <w:b w:val="0"/>
                <w:bCs w:val="0"/>
                <w:sz w:val="20"/>
                <w:szCs w:val="20"/>
                <w:lang w:val="en-GB"/>
              </w:rPr>
              <w:t xml:space="preserve"> No </w:t>
            </w:r>
            <w:r w:rsidRPr="00274C9C">
              <w:rPr>
                <w:rFonts w:ascii="Segoe UI Symbol" w:hAnsi="Segoe UI Symbol" w:cs="Segoe UI Symbol"/>
                <w:b w:val="0"/>
                <w:bCs w:val="0"/>
                <w:sz w:val="20"/>
                <w:szCs w:val="20"/>
                <w:lang w:val="en-GB"/>
              </w:rPr>
              <w:t>☐</w:t>
            </w:r>
            <w:r w:rsidRPr="00274C9C">
              <w:rPr>
                <w:rFonts w:asciiTheme="majorHAnsi" w:hAnsiTheme="majorHAnsi" w:cstheme="majorHAnsi"/>
                <w:b w:val="0"/>
                <w:bCs w:val="0"/>
                <w:sz w:val="20"/>
                <w:szCs w:val="20"/>
                <w:lang w:val="en-GB"/>
              </w:rPr>
              <w:t xml:space="preserve"> </w:t>
            </w:r>
            <w:proofErr w:type="gramStart"/>
            <w:r w:rsidRPr="00274C9C">
              <w:rPr>
                <w:rFonts w:asciiTheme="majorHAnsi" w:hAnsiTheme="majorHAnsi" w:cstheme="majorHAnsi"/>
                <w:b w:val="0"/>
                <w:bCs w:val="0"/>
                <w:sz w:val="20"/>
                <w:szCs w:val="20"/>
                <w:lang w:val="en-GB"/>
              </w:rPr>
              <w:t>Non-interactive</w:t>
            </w:r>
            <w:proofErr w:type="gramEnd"/>
            <w:r w:rsidRPr="00274C9C">
              <w:rPr>
                <w:rFonts w:asciiTheme="majorHAnsi" w:hAnsiTheme="majorHAnsi" w:cstheme="majorHAnsi"/>
                <w:b w:val="0"/>
                <w:bCs w:val="0"/>
                <w:sz w:val="20"/>
                <w:szCs w:val="20"/>
                <w:lang w:val="en-GB"/>
              </w:rPr>
              <w:t xml:space="preserve"> </w:t>
            </w:r>
            <w:r w:rsidRPr="00274C9C">
              <w:rPr>
                <w:rFonts w:ascii="Segoe UI Symbol" w:hAnsi="Segoe UI Symbol" w:cs="Segoe UI Symbol"/>
                <w:b w:val="0"/>
                <w:bCs w:val="0"/>
                <w:sz w:val="20"/>
                <w:szCs w:val="20"/>
                <w:lang w:val="en-GB"/>
              </w:rPr>
              <w:t>☐</w:t>
            </w:r>
            <w:r w:rsidRPr="00274C9C">
              <w:rPr>
                <w:rFonts w:asciiTheme="majorHAnsi" w:hAnsiTheme="majorHAnsi" w:cstheme="majorHAnsi"/>
                <w:b w:val="0"/>
                <w:bCs w:val="0"/>
                <w:sz w:val="20"/>
                <w:szCs w:val="20"/>
                <w:lang w:val="en-GB"/>
              </w:rPr>
              <w:t xml:space="preserve"> Interactive</w:t>
            </w:r>
          </w:p>
        </w:tc>
        <w:tc>
          <w:tcPr>
            <w:tcW w:w="727" w:type="pct"/>
            <w:shd w:val="clear" w:color="auto" w:fill="FFFFFF" w:themeFill="background1"/>
            <w:hideMark/>
          </w:tcPr>
          <w:p w14:paraId="4F513A8C" w14:textId="77777777" w:rsidR="008F46CF" w:rsidRPr="00274C9C" w:rsidRDefault="008F46CF" w:rsidP="00355D6E">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274C9C">
              <w:rPr>
                <w:rFonts w:asciiTheme="majorHAnsi" w:hAnsiTheme="majorHAnsi" w:cstheme="majorHAnsi"/>
                <w:sz w:val="20"/>
                <w:szCs w:val="20"/>
                <w:lang w:val="en-GB"/>
              </w:rPr>
              <w:t xml:space="preserve">Description of add-ons </w:t>
            </w:r>
            <w:r w:rsidRPr="00274C9C">
              <w:rPr>
                <w:rFonts w:asciiTheme="majorHAnsi" w:hAnsiTheme="majorHAnsi" w:cstheme="majorHAnsi"/>
                <w:b w:val="0"/>
                <w:bCs w:val="0"/>
                <w:sz w:val="20"/>
                <w:szCs w:val="20"/>
                <w:lang w:val="en-GB"/>
              </w:rPr>
              <w:t>(if any)</w:t>
            </w:r>
          </w:p>
        </w:tc>
      </w:tr>
      <w:tr w:rsidR="00CC528C" w:rsidRPr="00FC37F2" w14:paraId="46A29A89" w14:textId="77777777" w:rsidTr="00FC37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 w:type="pct"/>
            <w:shd w:val="clear" w:color="auto" w:fill="FFFFFF" w:themeFill="background1"/>
          </w:tcPr>
          <w:p w14:paraId="6B66EFFC" w14:textId="4B37ABB1" w:rsidR="00CC528C" w:rsidRPr="00CC528C" w:rsidRDefault="00CC528C" w:rsidP="00CC528C">
            <w:pPr>
              <w:rPr>
                <w:rFonts w:asciiTheme="majorHAnsi" w:hAnsiTheme="majorHAnsi" w:cstheme="majorHAnsi"/>
                <w:sz w:val="20"/>
                <w:szCs w:val="20"/>
                <w:lang w:val="en-GB"/>
              </w:rPr>
            </w:pPr>
            <w:r w:rsidRPr="00CC528C">
              <w:rPr>
                <w:rFonts w:asciiTheme="majorHAnsi" w:hAnsiTheme="majorHAnsi" w:cstheme="majorHAnsi"/>
                <w:b w:val="0"/>
                <w:bCs w:val="0"/>
                <w:sz w:val="20"/>
                <w:szCs w:val="20"/>
                <w:lang w:val="en-GB"/>
              </w:rPr>
              <w:t>0.</w:t>
            </w:r>
            <w:r>
              <w:rPr>
                <w:rFonts w:asciiTheme="majorHAnsi" w:hAnsiTheme="majorHAnsi" w:cstheme="majorHAnsi"/>
                <w:sz w:val="20"/>
                <w:szCs w:val="20"/>
                <w:lang w:val="en-GB"/>
              </w:rPr>
              <w:t xml:space="preserve"> </w:t>
            </w:r>
            <w:r w:rsidRPr="00CC528C">
              <w:rPr>
                <w:rFonts w:asciiTheme="majorHAnsi" w:hAnsiTheme="majorHAnsi" w:cstheme="majorHAnsi"/>
                <w:b w:val="0"/>
                <w:bCs w:val="0"/>
                <w:sz w:val="20"/>
                <w:szCs w:val="20"/>
                <w:lang w:val="en-GB"/>
              </w:rPr>
              <w:t>Introduction</w:t>
            </w:r>
          </w:p>
        </w:tc>
        <w:tc>
          <w:tcPr>
            <w:tcW w:w="402" w:type="pct"/>
            <w:shd w:val="clear" w:color="auto" w:fill="FFFFFF" w:themeFill="background1"/>
          </w:tcPr>
          <w:p w14:paraId="67118CA2" w14:textId="1FE190A8" w:rsidR="00CC528C" w:rsidRPr="00274C9C" w:rsidRDefault="00CC528C" w:rsidP="00355D6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Pr>
                <w:rFonts w:asciiTheme="majorHAnsi" w:hAnsiTheme="majorHAnsi" w:cstheme="majorHAnsi"/>
                <w:sz w:val="20"/>
                <w:szCs w:val="20"/>
                <w:lang w:val="en-GB"/>
              </w:rPr>
              <w:t>Static scene (it depends to the viewer)</w:t>
            </w:r>
          </w:p>
        </w:tc>
        <w:tc>
          <w:tcPr>
            <w:tcW w:w="934" w:type="pct"/>
            <w:shd w:val="clear" w:color="auto" w:fill="FFFFFF" w:themeFill="background1"/>
          </w:tcPr>
          <w:p w14:paraId="274D06E2" w14:textId="25A509F9" w:rsidR="00CC528C" w:rsidRPr="00274C9C" w:rsidRDefault="00CC528C" w:rsidP="00355D6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Pr>
                <w:rFonts w:asciiTheme="majorHAnsi" w:hAnsiTheme="majorHAnsi" w:cstheme="majorHAnsi"/>
                <w:sz w:val="20"/>
                <w:szCs w:val="20"/>
                <w:lang w:val="en-GB"/>
              </w:rPr>
              <w:t>Is a first view perspective, in the corridor of the hospital. There is nobody.</w:t>
            </w:r>
          </w:p>
        </w:tc>
        <w:tc>
          <w:tcPr>
            <w:tcW w:w="716" w:type="pct"/>
            <w:shd w:val="clear" w:color="auto" w:fill="FFFFFF" w:themeFill="background1"/>
          </w:tcPr>
          <w:p w14:paraId="510DD262" w14:textId="477C681A" w:rsidR="00CC528C" w:rsidRPr="00CC528C" w:rsidRDefault="00CC528C" w:rsidP="00355D6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p>
        </w:tc>
        <w:tc>
          <w:tcPr>
            <w:tcW w:w="771" w:type="pct"/>
            <w:shd w:val="clear" w:color="auto" w:fill="FFFFFF" w:themeFill="background1"/>
          </w:tcPr>
          <w:p w14:paraId="1A4CE1FB" w14:textId="77777777" w:rsidR="00CC528C" w:rsidRPr="00274C9C" w:rsidRDefault="00CC528C" w:rsidP="00355D6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p>
        </w:tc>
        <w:tc>
          <w:tcPr>
            <w:tcW w:w="533" w:type="pct"/>
            <w:shd w:val="clear" w:color="auto" w:fill="FFFFFF" w:themeFill="background1"/>
          </w:tcPr>
          <w:p w14:paraId="12860EA3" w14:textId="41B453B1" w:rsidR="00CC528C" w:rsidRPr="00CC528C" w:rsidRDefault="00CC528C" w:rsidP="00355D6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Panoramic photo</w:t>
            </w:r>
          </w:p>
        </w:tc>
        <w:tc>
          <w:tcPr>
            <w:tcW w:w="428" w:type="pct"/>
            <w:shd w:val="clear" w:color="auto" w:fill="FFFFFF" w:themeFill="background1"/>
          </w:tcPr>
          <w:p w14:paraId="3BEC3C63" w14:textId="608B86A2" w:rsidR="00CC528C" w:rsidRPr="00274C9C" w:rsidRDefault="00CC528C" w:rsidP="00355D6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sidRPr="00FC37F2">
              <w:rPr>
                <w:rFonts w:asciiTheme="majorHAnsi" w:hAnsiTheme="majorHAnsi" w:cstheme="majorHAnsi"/>
                <w:b/>
                <w:bCs/>
                <w:sz w:val="20"/>
                <w:szCs w:val="20"/>
                <w:lang w:val="en-GB"/>
              </w:rPr>
              <w:t>Yes, one interactive point</w:t>
            </w:r>
          </w:p>
        </w:tc>
        <w:tc>
          <w:tcPr>
            <w:tcW w:w="727" w:type="pct"/>
            <w:shd w:val="clear" w:color="auto" w:fill="FFFFFF" w:themeFill="background1"/>
          </w:tcPr>
          <w:p w14:paraId="735ADCE0" w14:textId="77777777" w:rsidR="00CC528C" w:rsidRDefault="00CC528C" w:rsidP="00355D6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Pr>
                <w:rFonts w:asciiTheme="majorHAnsi" w:hAnsiTheme="majorHAnsi" w:cstheme="majorHAnsi"/>
                <w:sz w:val="20"/>
                <w:szCs w:val="20"/>
                <w:lang w:val="en-GB"/>
              </w:rPr>
              <w:t xml:space="preserve">Introduction part, principle of pre-training </w:t>
            </w:r>
          </w:p>
          <w:p w14:paraId="70D56C24" w14:textId="7FD8654C" w:rsidR="00CC528C" w:rsidRPr="00274C9C" w:rsidRDefault="00CC528C" w:rsidP="00355D6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Pr>
                <w:rFonts w:cstheme="minorHAnsi"/>
                <w:noProof/>
                <w:sz w:val="20"/>
                <w:szCs w:val="20"/>
                <w:lang w:val="en-GB"/>
              </w:rPr>
              <w:drawing>
                <wp:anchor distT="0" distB="0" distL="114300" distR="114300" simplePos="0" relativeHeight="251659264" behindDoc="0" locked="0" layoutInCell="1" allowOverlap="1" wp14:anchorId="2BB3126A" wp14:editId="299A0BE9">
                  <wp:simplePos x="0" y="0"/>
                  <wp:positionH relativeFrom="column">
                    <wp:posOffset>-5080</wp:posOffset>
                  </wp:positionH>
                  <wp:positionV relativeFrom="paragraph">
                    <wp:posOffset>60147</wp:posOffset>
                  </wp:positionV>
                  <wp:extent cx="284480" cy="284480"/>
                  <wp:effectExtent l="0" t="0" r="1270" b="1270"/>
                  <wp:wrapSquare wrapText="bothSides"/>
                  <wp:docPr id="163403830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a:ln>
                            <a:noFill/>
                          </a:ln>
                        </pic:spPr>
                      </pic:pic>
                    </a:graphicData>
                  </a:graphic>
                </wp:anchor>
              </w:drawing>
            </w:r>
          </w:p>
        </w:tc>
      </w:tr>
      <w:tr w:rsidR="00FC37F2" w:rsidRPr="00FC37F2" w14:paraId="53843A24" w14:textId="77777777" w:rsidTr="00FC37F2">
        <w:tc>
          <w:tcPr>
            <w:cnfStyle w:val="001000000000" w:firstRow="0" w:lastRow="0" w:firstColumn="1" w:lastColumn="0" w:oddVBand="0" w:evenVBand="0" w:oddHBand="0" w:evenHBand="0" w:firstRowFirstColumn="0" w:firstRowLastColumn="0" w:lastRowFirstColumn="0" w:lastRowLastColumn="0"/>
            <w:tcW w:w="489" w:type="pct"/>
            <w:vMerge w:val="restart"/>
            <w:shd w:val="clear" w:color="auto" w:fill="FFFFFF" w:themeFill="background1"/>
          </w:tcPr>
          <w:p w14:paraId="04030A5A" w14:textId="76795D79" w:rsidR="00585C5F" w:rsidRPr="00FC37F2" w:rsidRDefault="00585C5F" w:rsidP="00355D6E">
            <w:pPr>
              <w:rPr>
                <w:rFonts w:asciiTheme="majorHAnsi" w:hAnsiTheme="majorHAnsi" w:cstheme="majorHAnsi"/>
                <w:b w:val="0"/>
                <w:bCs w:val="0"/>
                <w:sz w:val="20"/>
                <w:szCs w:val="20"/>
                <w:lang w:val="en-GB"/>
              </w:rPr>
            </w:pPr>
            <w:r w:rsidRPr="00FC37F2">
              <w:rPr>
                <w:rFonts w:asciiTheme="majorHAnsi" w:hAnsiTheme="majorHAnsi" w:cstheme="majorHAnsi"/>
                <w:b w:val="0"/>
                <w:bCs w:val="0"/>
                <w:sz w:val="20"/>
                <w:szCs w:val="20"/>
                <w:lang w:val="en-GB"/>
              </w:rPr>
              <w:t>1. Transmission in the aisle</w:t>
            </w:r>
          </w:p>
        </w:tc>
        <w:tc>
          <w:tcPr>
            <w:tcW w:w="402" w:type="pct"/>
            <w:vMerge w:val="restart"/>
            <w:shd w:val="clear" w:color="auto" w:fill="FFFFFF" w:themeFill="background1"/>
          </w:tcPr>
          <w:p w14:paraId="03B0E475" w14:textId="5C6F223D" w:rsidR="00585C5F" w:rsidRPr="00FC37F2" w:rsidRDefault="00585C5F" w:rsidP="00355D6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FC37F2">
              <w:rPr>
                <w:rFonts w:asciiTheme="majorHAnsi" w:hAnsiTheme="majorHAnsi" w:cstheme="majorHAnsi"/>
                <w:sz w:val="20"/>
                <w:szCs w:val="20"/>
                <w:lang w:val="en-GB"/>
              </w:rPr>
              <w:t xml:space="preserve">2 </w:t>
            </w:r>
            <w:r w:rsidR="00FC37F2" w:rsidRPr="00FC37F2">
              <w:rPr>
                <w:rFonts w:asciiTheme="majorHAnsi" w:hAnsiTheme="majorHAnsi" w:cstheme="majorHAnsi"/>
                <w:sz w:val="20"/>
                <w:szCs w:val="20"/>
                <w:lang w:val="en-GB"/>
              </w:rPr>
              <w:t>min</w:t>
            </w:r>
          </w:p>
        </w:tc>
        <w:tc>
          <w:tcPr>
            <w:tcW w:w="934" w:type="pct"/>
            <w:shd w:val="clear" w:color="auto" w:fill="FFFFFF" w:themeFill="background1"/>
          </w:tcPr>
          <w:p w14:paraId="2489EC9F" w14:textId="748D760A" w:rsidR="00585C5F" w:rsidRPr="00FC37F2" w:rsidRDefault="00585C5F" w:rsidP="00585C5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20"/>
                <w:szCs w:val="20"/>
                <w:lang w:val="en-GB"/>
              </w:rPr>
            </w:pPr>
            <w:r w:rsidRPr="00FC37F2">
              <w:rPr>
                <w:rFonts w:asciiTheme="majorHAnsi" w:hAnsiTheme="majorHAnsi" w:cstheme="majorHAnsi"/>
                <w:i/>
                <w:iCs/>
                <w:sz w:val="20"/>
                <w:szCs w:val="20"/>
                <w:lang w:val="en-GB"/>
              </w:rPr>
              <w:t xml:space="preserve">It is a third view perspective, in an aisle of the ward, in front of the door of the patient's room. There are 3 actors (two nurses </w:t>
            </w:r>
            <w:r w:rsidR="00FC37F2" w:rsidRPr="00FC37F2">
              <w:rPr>
                <w:rFonts w:asciiTheme="majorHAnsi" w:hAnsiTheme="majorHAnsi" w:cstheme="majorHAnsi"/>
                <w:i/>
                <w:iCs/>
                <w:sz w:val="20"/>
                <w:szCs w:val="20"/>
                <w:lang w:val="en-GB"/>
              </w:rPr>
              <w:t>L.</w:t>
            </w:r>
            <w:r w:rsidRPr="00FC37F2">
              <w:rPr>
                <w:rFonts w:asciiTheme="majorHAnsi" w:hAnsiTheme="majorHAnsi" w:cstheme="majorHAnsi"/>
                <w:i/>
                <w:iCs/>
                <w:sz w:val="20"/>
                <w:szCs w:val="20"/>
                <w:lang w:val="en-GB"/>
              </w:rPr>
              <w:t xml:space="preserve"> and </w:t>
            </w:r>
            <w:r w:rsidR="00FC37F2" w:rsidRPr="00FC37F2">
              <w:rPr>
                <w:rFonts w:asciiTheme="majorHAnsi" w:hAnsiTheme="majorHAnsi" w:cstheme="majorHAnsi"/>
                <w:i/>
                <w:iCs/>
                <w:sz w:val="20"/>
                <w:szCs w:val="20"/>
                <w:lang w:val="en-GB"/>
              </w:rPr>
              <w:t>C.</w:t>
            </w:r>
            <w:r w:rsidRPr="00FC37F2">
              <w:rPr>
                <w:rFonts w:asciiTheme="majorHAnsi" w:hAnsiTheme="majorHAnsi" w:cstheme="majorHAnsi"/>
                <w:i/>
                <w:iCs/>
                <w:sz w:val="20"/>
                <w:szCs w:val="20"/>
                <w:lang w:val="en-GB"/>
              </w:rPr>
              <w:t>, and a visitor who appears for a short moment)</w:t>
            </w:r>
          </w:p>
          <w:p w14:paraId="5A4755D2" w14:textId="77777777" w:rsidR="00585C5F" w:rsidRPr="00FC37F2" w:rsidRDefault="00585C5F" w:rsidP="00585C5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p>
          <w:p w14:paraId="7DB42CC1" w14:textId="11EB9C36" w:rsidR="00585C5F" w:rsidRPr="00FC37F2" w:rsidRDefault="00FC37F2" w:rsidP="00585C5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bookmarkStart w:id="1" w:name="_Hlk126745941"/>
            <w:r>
              <w:rPr>
                <w:rFonts w:asciiTheme="majorHAnsi" w:hAnsiTheme="majorHAnsi" w:cstheme="majorHAnsi"/>
                <w:sz w:val="20"/>
                <w:szCs w:val="20"/>
                <w:lang w:val="en-GB"/>
              </w:rPr>
              <w:t>C.</w:t>
            </w:r>
            <w:r w:rsidR="00585C5F" w:rsidRPr="00FC37F2">
              <w:rPr>
                <w:rFonts w:asciiTheme="majorHAnsi" w:hAnsiTheme="majorHAnsi" w:cstheme="majorHAnsi"/>
                <w:sz w:val="20"/>
                <w:szCs w:val="20"/>
                <w:lang w:val="en-GB"/>
              </w:rPr>
              <w:t xml:space="preserve"> stands in the aisle of the ward in front of a patient room (</w:t>
            </w:r>
            <w:r>
              <w:rPr>
                <w:rFonts w:asciiTheme="majorHAnsi" w:hAnsiTheme="majorHAnsi" w:cstheme="majorHAnsi"/>
                <w:sz w:val="20"/>
                <w:szCs w:val="20"/>
                <w:lang w:val="en-GB"/>
              </w:rPr>
              <w:t>M.K.</w:t>
            </w:r>
            <w:r w:rsidR="00585C5F" w:rsidRPr="00FC37F2">
              <w:rPr>
                <w:rFonts w:asciiTheme="majorHAnsi" w:hAnsiTheme="majorHAnsi" w:cstheme="majorHAnsi"/>
                <w:sz w:val="20"/>
                <w:szCs w:val="20"/>
                <w:lang w:val="en-GB"/>
              </w:rPr>
              <w:t>). She stays in front of her nursing trolley and writes a «progress note» about the condition of a patient in the patient's electronic medical record in the clinical information system (CIS)</w:t>
            </w:r>
            <w:r>
              <w:rPr>
                <w:rFonts w:asciiTheme="majorHAnsi" w:hAnsiTheme="majorHAnsi" w:cstheme="majorHAnsi"/>
                <w:sz w:val="20"/>
                <w:szCs w:val="20"/>
                <w:lang w:val="en-GB"/>
              </w:rPr>
              <w:t>.</w:t>
            </w:r>
          </w:p>
          <w:bookmarkEnd w:id="1"/>
          <w:p w14:paraId="0425F5A8" w14:textId="77777777" w:rsidR="00585C5F" w:rsidRPr="00FC37F2" w:rsidRDefault="00585C5F" w:rsidP="00585C5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p>
          <w:p w14:paraId="3F4DE627" w14:textId="22B4B280" w:rsidR="00585C5F" w:rsidRPr="00FC37F2" w:rsidRDefault="00585C5F" w:rsidP="00585C5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FC37F2">
              <w:rPr>
                <w:rFonts w:asciiTheme="majorHAnsi" w:hAnsiTheme="majorHAnsi" w:cstheme="majorHAnsi"/>
                <w:sz w:val="20"/>
                <w:szCs w:val="20"/>
                <w:lang w:val="en-GB"/>
              </w:rPr>
              <w:t xml:space="preserve">Her colleague from the morning shift, </w:t>
            </w:r>
            <w:r w:rsidR="00FC37F2">
              <w:rPr>
                <w:rFonts w:asciiTheme="majorHAnsi" w:hAnsiTheme="majorHAnsi" w:cstheme="majorHAnsi"/>
                <w:sz w:val="20"/>
                <w:szCs w:val="20"/>
                <w:lang w:val="en-GB"/>
              </w:rPr>
              <w:t>L.</w:t>
            </w:r>
            <w:r w:rsidRPr="00FC37F2">
              <w:rPr>
                <w:rFonts w:asciiTheme="majorHAnsi" w:hAnsiTheme="majorHAnsi" w:cstheme="majorHAnsi"/>
                <w:sz w:val="20"/>
                <w:szCs w:val="20"/>
                <w:lang w:val="en-GB"/>
              </w:rPr>
              <w:t xml:space="preserve">, comes up to her with his nursing trolley and stops next to her. </w:t>
            </w:r>
          </w:p>
          <w:p w14:paraId="3439141A" w14:textId="46722DE0" w:rsidR="00585C5F" w:rsidRPr="00FC37F2" w:rsidRDefault="00FC37F2" w:rsidP="00585C5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lang w:val="en-GB"/>
              </w:rPr>
            </w:pPr>
            <w:r>
              <w:rPr>
                <w:rFonts w:asciiTheme="majorHAnsi" w:hAnsiTheme="majorHAnsi" w:cstheme="majorHAnsi"/>
                <w:sz w:val="20"/>
                <w:szCs w:val="20"/>
                <w:lang w:val="en-GB"/>
              </w:rPr>
              <w:t>C.</w:t>
            </w:r>
            <w:r w:rsidR="00585C5F" w:rsidRPr="00FC37F2">
              <w:rPr>
                <w:rFonts w:asciiTheme="majorHAnsi" w:hAnsiTheme="majorHAnsi" w:cstheme="majorHAnsi"/>
                <w:sz w:val="20"/>
                <w:szCs w:val="20"/>
                <w:lang w:val="en-GB"/>
              </w:rPr>
              <w:t xml:space="preserve"> has not yet been in the patient's room. </w:t>
            </w:r>
            <w:r>
              <w:rPr>
                <w:rFonts w:asciiTheme="majorHAnsi" w:hAnsiTheme="majorHAnsi" w:cstheme="majorHAnsi"/>
                <w:sz w:val="20"/>
                <w:szCs w:val="20"/>
                <w:lang w:val="en-GB"/>
              </w:rPr>
              <w:t>L.</w:t>
            </w:r>
            <w:r w:rsidR="00585C5F" w:rsidRPr="00FC37F2">
              <w:rPr>
                <w:rFonts w:asciiTheme="majorHAnsi" w:hAnsiTheme="majorHAnsi" w:cstheme="majorHAnsi"/>
                <w:sz w:val="20"/>
                <w:szCs w:val="20"/>
                <w:lang w:val="en-GB"/>
              </w:rPr>
              <w:t xml:space="preserve"> takes his worklist and starts to describe the diagnosis and the patient's progress.</w:t>
            </w:r>
          </w:p>
        </w:tc>
        <w:tc>
          <w:tcPr>
            <w:tcW w:w="716" w:type="pct"/>
            <w:shd w:val="clear" w:color="auto" w:fill="FFFFFF" w:themeFill="background1"/>
          </w:tcPr>
          <w:p w14:paraId="6DE5DF9A" w14:textId="0526AF45" w:rsidR="00585C5F" w:rsidRPr="00FC37F2" w:rsidRDefault="00585C5F" w:rsidP="00585C5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20"/>
                <w:szCs w:val="20"/>
                <w:lang w:val="en-GB"/>
              </w:rPr>
            </w:pPr>
            <w:r w:rsidRPr="00FC37F2">
              <w:rPr>
                <w:rFonts w:asciiTheme="majorHAnsi" w:hAnsiTheme="majorHAnsi" w:cstheme="majorHAnsi"/>
                <w:b/>
                <w:bCs/>
                <w:i/>
                <w:iCs/>
                <w:sz w:val="20"/>
                <w:szCs w:val="20"/>
                <w:lang w:val="en-GB"/>
              </w:rPr>
              <w:t xml:space="preserve">C. </w:t>
            </w:r>
            <w:r w:rsidRPr="00FC37F2">
              <w:rPr>
                <w:rFonts w:asciiTheme="majorHAnsi" w:hAnsiTheme="majorHAnsi" w:cstheme="majorHAnsi"/>
                <w:i/>
                <w:iCs/>
                <w:sz w:val="20"/>
                <w:szCs w:val="20"/>
                <w:lang w:val="en-GB"/>
              </w:rPr>
              <w:t>is typing a progress note for another patient.</w:t>
            </w:r>
          </w:p>
          <w:p w14:paraId="26BFFBF3" w14:textId="77777777" w:rsidR="00585C5F" w:rsidRPr="00FC37F2" w:rsidRDefault="00585C5F" w:rsidP="00585C5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lang w:val="en-GB"/>
              </w:rPr>
            </w:pPr>
          </w:p>
          <w:p w14:paraId="2E316D6C" w14:textId="48E182D8" w:rsidR="00585C5F" w:rsidRPr="00FC37F2" w:rsidRDefault="00585C5F" w:rsidP="00585C5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FC37F2">
              <w:rPr>
                <w:rFonts w:asciiTheme="majorHAnsi" w:hAnsiTheme="majorHAnsi" w:cstheme="majorHAnsi"/>
                <w:b/>
                <w:bCs/>
                <w:sz w:val="20"/>
                <w:szCs w:val="20"/>
                <w:lang w:val="en-GB"/>
              </w:rPr>
              <w:t xml:space="preserve">L. </w:t>
            </w:r>
            <w:r w:rsidRPr="00FC37F2">
              <w:rPr>
                <w:rFonts w:asciiTheme="majorHAnsi" w:hAnsiTheme="majorHAnsi" w:cstheme="majorHAnsi"/>
                <w:sz w:val="20"/>
                <w:szCs w:val="20"/>
                <w:lang w:val="en-GB"/>
              </w:rPr>
              <w:t xml:space="preserve">asks: Have you already been in </w:t>
            </w:r>
            <w:r w:rsidR="00FC37F2">
              <w:rPr>
                <w:rFonts w:asciiTheme="majorHAnsi" w:hAnsiTheme="majorHAnsi" w:cstheme="majorHAnsi"/>
                <w:sz w:val="20"/>
                <w:szCs w:val="20"/>
                <w:lang w:val="en-GB"/>
              </w:rPr>
              <w:t>M.K.</w:t>
            </w:r>
            <w:r w:rsidRPr="00FC37F2">
              <w:rPr>
                <w:rFonts w:asciiTheme="majorHAnsi" w:hAnsiTheme="majorHAnsi" w:cstheme="majorHAnsi"/>
                <w:sz w:val="20"/>
                <w:szCs w:val="20"/>
                <w:lang w:val="en-GB"/>
              </w:rPr>
              <w:t>'s room?</w:t>
            </w:r>
          </w:p>
          <w:p w14:paraId="393FA166" w14:textId="77777777" w:rsidR="00585C5F" w:rsidRPr="00FC37F2" w:rsidRDefault="00585C5F" w:rsidP="00585C5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p>
          <w:p w14:paraId="591FA5BD" w14:textId="2F7FEBE1" w:rsidR="00585C5F" w:rsidRPr="00386AE2" w:rsidRDefault="00585C5F" w:rsidP="00585C5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FC37F2">
              <w:rPr>
                <w:rFonts w:asciiTheme="majorHAnsi" w:hAnsiTheme="majorHAnsi" w:cstheme="majorHAnsi"/>
                <w:b/>
                <w:bCs/>
                <w:sz w:val="20"/>
                <w:szCs w:val="20"/>
                <w:lang w:val="en-GB"/>
              </w:rPr>
              <w:t xml:space="preserve">C. </w:t>
            </w:r>
            <w:r w:rsidRPr="00FC37F2">
              <w:rPr>
                <w:rFonts w:asciiTheme="majorHAnsi" w:hAnsiTheme="majorHAnsi" w:cstheme="majorHAnsi"/>
                <w:i/>
                <w:iCs/>
                <w:sz w:val="20"/>
                <w:szCs w:val="20"/>
                <w:lang w:val="en-GB"/>
              </w:rPr>
              <w:t>continues writing the progress note</w:t>
            </w:r>
            <w:r w:rsidRPr="00FC37F2">
              <w:rPr>
                <w:rFonts w:asciiTheme="majorHAnsi" w:hAnsiTheme="majorHAnsi" w:cstheme="majorHAnsi"/>
                <w:sz w:val="20"/>
                <w:szCs w:val="20"/>
                <w:lang w:val="en-GB"/>
              </w:rPr>
              <w:t xml:space="preserve"> </w:t>
            </w:r>
            <w:r w:rsidRPr="00386AE2">
              <w:rPr>
                <w:rFonts w:asciiTheme="majorHAnsi" w:hAnsiTheme="majorHAnsi" w:cstheme="majorHAnsi"/>
                <w:sz w:val="20"/>
                <w:szCs w:val="20"/>
                <w:lang w:val="en-GB"/>
              </w:rPr>
              <w:t>while she's answering: No.</w:t>
            </w:r>
          </w:p>
          <w:p w14:paraId="2E261BC7" w14:textId="77777777" w:rsidR="00585C5F" w:rsidRPr="00386AE2" w:rsidRDefault="00585C5F" w:rsidP="00585C5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p>
          <w:p w14:paraId="07046C26" w14:textId="64666ECE" w:rsidR="00585C5F" w:rsidRPr="00386AE2" w:rsidRDefault="00FC37F2" w:rsidP="00585C5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386AE2">
              <w:rPr>
                <w:rFonts w:asciiTheme="majorHAnsi" w:hAnsiTheme="majorHAnsi" w:cstheme="majorHAnsi"/>
                <w:b/>
                <w:bCs/>
                <w:sz w:val="20"/>
                <w:szCs w:val="20"/>
                <w:lang w:val="en-GB"/>
              </w:rPr>
              <w:t>L.</w:t>
            </w:r>
            <w:r w:rsidR="00585C5F" w:rsidRPr="00386AE2">
              <w:rPr>
                <w:rFonts w:asciiTheme="majorHAnsi" w:hAnsiTheme="majorHAnsi" w:cstheme="majorHAnsi"/>
                <w:sz w:val="20"/>
                <w:szCs w:val="20"/>
                <w:lang w:val="en-GB"/>
              </w:rPr>
              <w:t xml:space="preserve">: Okay. Should I start to tell you about </w:t>
            </w:r>
            <w:r w:rsidRPr="00386AE2">
              <w:rPr>
                <w:rFonts w:asciiTheme="majorHAnsi" w:hAnsiTheme="majorHAnsi" w:cstheme="majorHAnsi"/>
                <w:sz w:val="20"/>
                <w:szCs w:val="20"/>
                <w:lang w:val="en-GB"/>
              </w:rPr>
              <w:t>M.K.</w:t>
            </w:r>
            <w:r w:rsidR="00585C5F" w:rsidRPr="00386AE2">
              <w:rPr>
                <w:rFonts w:asciiTheme="majorHAnsi" w:hAnsiTheme="majorHAnsi" w:cstheme="majorHAnsi"/>
                <w:sz w:val="20"/>
                <w:szCs w:val="20"/>
                <w:lang w:val="en-GB"/>
              </w:rPr>
              <w:t>’s condition?</w:t>
            </w:r>
          </w:p>
          <w:p w14:paraId="4FB5B2E3" w14:textId="77777777" w:rsidR="00585C5F" w:rsidRPr="00386AE2" w:rsidRDefault="00585C5F" w:rsidP="00585C5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p>
          <w:p w14:paraId="089C9A71" w14:textId="0E6CEFBD" w:rsidR="00585C5F" w:rsidRPr="00FC37F2" w:rsidRDefault="00FC37F2" w:rsidP="00585C5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386AE2">
              <w:rPr>
                <w:rFonts w:asciiTheme="majorHAnsi" w:hAnsiTheme="majorHAnsi" w:cstheme="majorHAnsi"/>
                <w:b/>
                <w:bCs/>
                <w:sz w:val="20"/>
                <w:szCs w:val="20"/>
                <w:lang w:val="en-GB"/>
              </w:rPr>
              <w:t>C.</w:t>
            </w:r>
            <w:r w:rsidR="00585C5F" w:rsidRPr="00386AE2">
              <w:rPr>
                <w:rFonts w:asciiTheme="majorHAnsi" w:hAnsiTheme="majorHAnsi" w:cstheme="majorHAnsi"/>
                <w:sz w:val="20"/>
                <w:szCs w:val="20"/>
                <w:lang w:val="en-GB"/>
              </w:rPr>
              <w:t>: Yes, please.</w:t>
            </w:r>
          </w:p>
          <w:p w14:paraId="7ADD8AB5" w14:textId="77777777" w:rsidR="00585C5F" w:rsidRPr="00FC37F2" w:rsidRDefault="00585C5F" w:rsidP="00585C5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p>
          <w:p w14:paraId="0CC4FABF" w14:textId="6F8765A4" w:rsidR="00585C5F" w:rsidRPr="00FC37F2" w:rsidRDefault="00FC37F2" w:rsidP="00585C5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lang w:val="en-GB"/>
              </w:rPr>
            </w:pPr>
            <w:r>
              <w:rPr>
                <w:rFonts w:asciiTheme="majorHAnsi" w:hAnsiTheme="majorHAnsi" w:cstheme="majorHAnsi"/>
                <w:b/>
                <w:bCs/>
                <w:sz w:val="20"/>
                <w:szCs w:val="20"/>
                <w:lang w:val="en-GB"/>
              </w:rPr>
              <w:t>L.</w:t>
            </w:r>
            <w:r w:rsidR="00585C5F" w:rsidRPr="00FC37F2">
              <w:rPr>
                <w:rFonts w:asciiTheme="majorHAnsi" w:hAnsiTheme="majorHAnsi" w:cstheme="majorHAnsi"/>
                <w:sz w:val="20"/>
                <w:szCs w:val="20"/>
                <w:lang w:val="en-GB"/>
              </w:rPr>
              <w:t>: She had a PTCA, (percutaneous transluminal coronary angioplasty). She is doing well so far.</w:t>
            </w:r>
          </w:p>
        </w:tc>
        <w:tc>
          <w:tcPr>
            <w:tcW w:w="771" w:type="pct"/>
            <w:vMerge w:val="restart"/>
            <w:shd w:val="clear" w:color="auto" w:fill="FFFFFF" w:themeFill="background1"/>
          </w:tcPr>
          <w:p w14:paraId="7BD427EE" w14:textId="278B9DB1" w:rsidR="00585C5F" w:rsidRPr="00FC37F2" w:rsidRDefault="00585C5F" w:rsidP="00355D6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lang w:val="en-GB"/>
              </w:rPr>
            </w:pPr>
            <w:r w:rsidRPr="00FC37F2">
              <w:rPr>
                <w:rFonts w:asciiTheme="majorHAnsi" w:hAnsiTheme="majorHAnsi" w:cstheme="majorHAnsi"/>
                <w:noProof/>
                <w:sz w:val="20"/>
                <w:szCs w:val="20"/>
                <w:lang w:val="en-GB"/>
              </w:rPr>
              <w:drawing>
                <wp:inline distT="0" distB="0" distL="0" distR="0" wp14:anchorId="322D5044" wp14:editId="33FBB50E">
                  <wp:extent cx="1227438" cy="887972"/>
                  <wp:effectExtent l="0" t="0" r="0" b="762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rotWithShape="1">
                          <a:blip r:embed="rId7" cstate="print">
                            <a:extLst>
                              <a:ext uri="{28A0092B-C50C-407E-A947-70E740481C1C}">
                                <a14:useLocalDpi xmlns:a14="http://schemas.microsoft.com/office/drawing/2010/main" val="0"/>
                              </a:ext>
                            </a:extLst>
                          </a:blip>
                          <a:srcRect l="4211" t="6445" r="5735" b="5593"/>
                          <a:stretch/>
                        </pic:blipFill>
                        <pic:spPr bwMode="auto">
                          <a:xfrm>
                            <a:off x="0" y="0"/>
                            <a:ext cx="1248996" cy="903568"/>
                          </a:xfrm>
                          <a:prstGeom prst="rect">
                            <a:avLst/>
                          </a:prstGeom>
                          <a:ln>
                            <a:noFill/>
                          </a:ln>
                          <a:extLst>
                            <a:ext uri="{53640926-AAD7-44D8-BBD7-CCE9431645EC}">
                              <a14:shadowObscured xmlns:a14="http://schemas.microsoft.com/office/drawing/2010/main"/>
                            </a:ext>
                          </a:extLst>
                        </pic:spPr>
                      </pic:pic>
                    </a:graphicData>
                  </a:graphic>
                </wp:inline>
              </w:drawing>
            </w:r>
          </w:p>
        </w:tc>
        <w:tc>
          <w:tcPr>
            <w:tcW w:w="533" w:type="pct"/>
            <w:vMerge w:val="restart"/>
            <w:shd w:val="clear" w:color="auto" w:fill="FFFFFF" w:themeFill="background1"/>
          </w:tcPr>
          <w:p w14:paraId="150CDEA8" w14:textId="25D4FBE2" w:rsidR="00585C5F" w:rsidRPr="00FC37F2" w:rsidRDefault="00585C5F" w:rsidP="00355D6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lang w:val="en-GB"/>
              </w:rPr>
            </w:pPr>
            <w:r w:rsidRPr="00FC37F2">
              <w:rPr>
                <w:rFonts w:asciiTheme="majorHAnsi" w:hAnsiTheme="majorHAnsi" w:cstheme="majorHAnsi"/>
                <w:b/>
                <w:bCs/>
                <w:sz w:val="20"/>
                <w:szCs w:val="20"/>
                <w:lang w:val="en-GB"/>
              </w:rPr>
              <w:t>360° video</w:t>
            </w:r>
          </w:p>
        </w:tc>
        <w:tc>
          <w:tcPr>
            <w:tcW w:w="428" w:type="pct"/>
            <w:shd w:val="clear" w:color="auto" w:fill="FFFFFF" w:themeFill="background1"/>
          </w:tcPr>
          <w:p w14:paraId="29C69CFD" w14:textId="72604473" w:rsidR="00585C5F" w:rsidRPr="00FC37F2" w:rsidRDefault="00585C5F" w:rsidP="00355D6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lang w:val="en-GB"/>
              </w:rPr>
            </w:pPr>
            <w:r w:rsidRPr="00FC37F2">
              <w:rPr>
                <w:rFonts w:asciiTheme="majorHAnsi" w:hAnsiTheme="majorHAnsi" w:cstheme="majorHAnsi"/>
                <w:b/>
                <w:bCs/>
                <w:sz w:val="20"/>
                <w:szCs w:val="20"/>
                <w:lang w:val="en-GB"/>
              </w:rPr>
              <w:t>Yes, one interactive point</w:t>
            </w:r>
          </w:p>
        </w:tc>
        <w:tc>
          <w:tcPr>
            <w:tcW w:w="727" w:type="pct"/>
            <w:shd w:val="clear" w:color="auto" w:fill="FFFFFF" w:themeFill="background1"/>
          </w:tcPr>
          <w:p w14:paraId="7AD9EA76" w14:textId="77777777" w:rsidR="00CC528C" w:rsidRDefault="00CC528C" w:rsidP="00585C5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noProof/>
                <w:sz w:val="20"/>
                <w:szCs w:val="20"/>
                <w:lang w:val="en-GB"/>
              </w:rPr>
            </w:pPr>
            <w:r>
              <w:rPr>
                <w:rFonts w:asciiTheme="majorHAnsi" w:hAnsiTheme="majorHAnsi" w:cstheme="majorHAnsi"/>
                <w:noProof/>
                <w:sz w:val="20"/>
                <w:szCs w:val="20"/>
                <w:lang w:val="en-GB"/>
              </w:rPr>
              <w:t xml:space="preserve">Clicking on an icon </w:t>
            </w:r>
            <w:r w:rsidRPr="00380C4F">
              <w:rPr>
                <w:rFonts w:cstheme="minorHAnsi"/>
                <w:noProof/>
                <w:sz w:val="20"/>
                <w:szCs w:val="20"/>
              </w:rPr>
              <w:drawing>
                <wp:inline distT="0" distB="0" distL="0" distR="0" wp14:anchorId="0CBE9DFE" wp14:editId="07BFCB8E">
                  <wp:extent cx="389543" cy="389543"/>
                  <wp:effectExtent l="0" t="0" r="0" b="0"/>
                  <wp:docPr id="210762267" name="Picture 210762267" descr="A black eye on a white 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eye on a white square&#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2761" cy="392761"/>
                          </a:xfrm>
                          <a:prstGeom prst="rect">
                            <a:avLst/>
                          </a:prstGeom>
                        </pic:spPr>
                      </pic:pic>
                    </a:graphicData>
                  </a:graphic>
                </wp:inline>
              </w:drawing>
            </w:r>
          </w:p>
          <w:p w14:paraId="722EEA0F" w14:textId="0131B1B6" w:rsidR="00585C5F" w:rsidRPr="00FC37F2" w:rsidRDefault="00CC528C" w:rsidP="00585C5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noProof/>
                <w:sz w:val="20"/>
                <w:szCs w:val="20"/>
                <w:lang w:val="en-GB"/>
              </w:rPr>
            </w:pPr>
            <w:r>
              <w:rPr>
                <w:rFonts w:asciiTheme="majorHAnsi" w:hAnsiTheme="majorHAnsi" w:cstheme="majorHAnsi"/>
                <w:noProof/>
                <w:sz w:val="20"/>
                <w:szCs w:val="20"/>
                <w:lang w:val="en-GB"/>
              </w:rPr>
              <w:t>a s</w:t>
            </w:r>
            <w:r w:rsidR="00585C5F" w:rsidRPr="00FC37F2">
              <w:rPr>
                <w:rFonts w:asciiTheme="majorHAnsi" w:hAnsiTheme="majorHAnsi" w:cstheme="majorHAnsi"/>
                <w:noProof/>
                <w:sz w:val="20"/>
                <w:szCs w:val="20"/>
                <w:lang w:val="en-GB"/>
              </w:rPr>
              <w:t>hort video of a progress note with the following content:</w:t>
            </w:r>
          </w:p>
          <w:p w14:paraId="0CD62C13" w14:textId="77777777" w:rsidR="00585C5F" w:rsidRPr="00FC37F2" w:rsidRDefault="00585C5F" w:rsidP="00585C5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noProof/>
                <w:sz w:val="20"/>
                <w:szCs w:val="20"/>
                <w:lang w:val="en-GB"/>
              </w:rPr>
            </w:pPr>
          </w:p>
          <w:p w14:paraId="0F659AAA" w14:textId="77777777" w:rsidR="00585C5F" w:rsidRPr="00FC37F2" w:rsidRDefault="00585C5F" w:rsidP="00585C5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noProof/>
                <w:sz w:val="20"/>
                <w:szCs w:val="20"/>
                <w:lang w:val="en-GB"/>
              </w:rPr>
            </w:pPr>
            <w:r w:rsidRPr="00FC37F2">
              <w:rPr>
                <w:rFonts w:asciiTheme="majorHAnsi" w:hAnsiTheme="majorHAnsi" w:cstheme="majorHAnsi"/>
                <w:noProof/>
                <w:sz w:val="20"/>
                <w:szCs w:val="20"/>
                <w:lang w:val="en-GB"/>
              </w:rPr>
              <w:t>Patient states that nausea has subsided but complains of fatigue. The pain in the arm is present despite morphine (VAS 3). Telephone conversation with doctor on duty: new additional pain medication in reserve.</w:t>
            </w:r>
          </w:p>
          <w:p w14:paraId="4381541A" w14:textId="77777777" w:rsidR="00585C5F" w:rsidRPr="00FC37F2" w:rsidRDefault="00585C5F" w:rsidP="00355D6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lang w:val="en-GB"/>
              </w:rPr>
            </w:pPr>
          </w:p>
        </w:tc>
      </w:tr>
      <w:tr w:rsidR="00FC37F2" w:rsidRPr="00FC37F2" w14:paraId="02CA1553" w14:textId="77777777" w:rsidTr="00FC37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 w:type="pct"/>
            <w:vMerge/>
            <w:shd w:val="clear" w:color="auto" w:fill="FFFFFF" w:themeFill="background1"/>
          </w:tcPr>
          <w:p w14:paraId="12B768F9" w14:textId="77777777" w:rsidR="00585C5F" w:rsidRPr="00FC37F2" w:rsidRDefault="00585C5F" w:rsidP="00355D6E">
            <w:pPr>
              <w:rPr>
                <w:rFonts w:asciiTheme="majorHAnsi" w:hAnsiTheme="majorHAnsi" w:cstheme="majorHAnsi"/>
                <w:b w:val="0"/>
                <w:bCs w:val="0"/>
                <w:sz w:val="20"/>
                <w:szCs w:val="20"/>
                <w:lang w:val="en-GB"/>
              </w:rPr>
            </w:pPr>
          </w:p>
        </w:tc>
        <w:tc>
          <w:tcPr>
            <w:tcW w:w="402" w:type="pct"/>
            <w:vMerge/>
            <w:shd w:val="clear" w:color="auto" w:fill="FFFFFF" w:themeFill="background1"/>
          </w:tcPr>
          <w:p w14:paraId="2142CF88" w14:textId="77777777" w:rsidR="00585C5F" w:rsidRPr="00FC37F2" w:rsidRDefault="00585C5F" w:rsidP="00355D6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lang w:val="en-GB"/>
              </w:rPr>
            </w:pPr>
          </w:p>
        </w:tc>
        <w:tc>
          <w:tcPr>
            <w:tcW w:w="934" w:type="pct"/>
            <w:shd w:val="clear" w:color="auto" w:fill="FFFFFF" w:themeFill="background1"/>
          </w:tcPr>
          <w:p w14:paraId="1B205B4A" w14:textId="125E8B1A" w:rsidR="00585C5F" w:rsidRPr="00386AE2" w:rsidRDefault="00585C5F" w:rsidP="00355D6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lang w:val="en-GB"/>
              </w:rPr>
            </w:pPr>
            <w:r w:rsidRPr="00386AE2">
              <w:rPr>
                <w:rFonts w:asciiTheme="majorHAnsi" w:hAnsiTheme="majorHAnsi" w:cstheme="majorHAnsi"/>
                <w:sz w:val="20"/>
                <w:szCs w:val="20"/>
                <w:lang w:val="en-GB"/>
              </w:rPr>
              <w:t>A patient who is walking along the aisle passes close to the nurses who are exchanging information. As the visitor passes by, the nurses stop their conversation, turn the nursing trolleys so that the screen is not visible to the visitor and greet him.</w:t>
            </w:r>
          </w:p>
        </w:tc>
        <w:tc>
          <w:tcPr>
            <w:tcW w:w="716" w:type="pct"/>
            <w:shd w:val="clear" w:color="auto" w:fill="FFFFFF" w:themeFill="background1"/>
          </w:tcPr>
          <w:p w14:paraId="40C59034" w14:textId="77777777" w:rsidR="00585C5F" w:rsidRPr="00386AE2" w:rsidRDefault="00585C5F" w:rsidP="00585C5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86AE2">
              <w:rPr>
                <w:rFonts w:asciiTheme="majorHAnsi" w:hAnsiTheme="majorHAnsi" w:cstheme="majorHAnsi"/>
                <w:sz w:val="20"/>
                <w:szCs w:val="20"/>
              </w:rPr>
              <w:t>Silence.</w:t>
            </w:r>
          </w:p>
          <w:p w14:paraId="7639FF84" w14:textId="77777777" w:rsidR="00585C5F" w:rsidRPr="00386AE2" w:rsidRDefault="00585C5F" w:rsidP="00585C5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435AF947" w14:textId="236747E7" w:rsidR="00585C5F" w:rsidRPr="00386AE2" w:rsidRDefault="00FC37F2" w:rsidP="00585C5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lang w:val="en-GB"/>
              </w:rPr>
            </w:pPr>
            <w:r w:rsidRPr="00386AE2">
              <w:rPr>
                <w:rFonts w:asciiTheme="majorHAnsi" w:hAnsiTheme="majorHAnsi" w:cstheme="majorHAnsi"/>
                <w:b/>
                <w:bCs/>
                <w:sz w:val="20"/>
                <w:szCs w:val="20"/>
              </w:rPr>
              <w:t>L.</w:t>
            </w:r>
            <w:r w:rsidR="00585C5F" w:rsidRPr="00386AE2">
              <w:rPr>
                <w:rFonts w:asciiTheme="majorHAnsi" w:hAnsiTheme="majorHAnsi" w:cstheme="majorHAnsi"/>
                <w:b/>
                <w:bCs/>
                <w:sz w:val="20"/>
                <w:szCs w:val="20"/>
              </w:rPr>
              <w:t xml:space="preserve"> &amp; </w:t>
            </w:r>
            <w:r w:rsidRPr="00386AE2">
              <w:rPr>
                <w:rFonts w:asciiTheme="majorHAnsi" w:hAnsiTheme="majorHAnsi" w:cstheme="majorHAnsi"/>
                <w:b/>
                <w:bCs/>
                <w:sz w:val="20"/>
                <w:szCs w:val="20"/>
              </w:rPr>
              <w:t>C.</w:t>
            </w:r>
            <w:r w:rsidR="00585C5F" w:rsidRPr="00386AE2">
              <w:rPr>
                <w:rFonts w:asciiTheme="majorHAnsi" w:hAnsiTheme="majorHAnsi" w:cstheme="majorHAnsi"/>
                <w:sz w:val="20"/>
                <w:szCs w:val="20"/>
              </w:rPr>
              <w:t>: Hello Sir!</w:t>
            </w:r>
          </w:p>
        </w:tc>
        <w:tc>
          <w:tcPr>
            <w:tcW w:w="771" w:type="pct"/>
            <w:vMerge/>
            <w:shd w:val="clear" w:color="auto" w:fill="FFFFFF" w:themeFill="background1"/>
          </w:tcPr>
          <w:p w14:paraId="1419F901" w14:textId="77777777" w:rsidR="00585C5F" w:rsidRPr="00FC37F2" w:rsidRDefault="00585C5F" w:rsidP="00355D6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lang w:val="en-GB"/>
              </w:rPr>
            </w:pPr>
          </w:p>
        </w:tc>
        <w:tc>
          <w:tcPr>
            <w:tcW w:w="533" w:type="pct"/>
            <w:vMerge/>
            <w:shd w:val="clear" w:color="auto" w:fill="FFFFFF" w:themeFill="background1"/>
          </w:tcPr>
          <w:p w14:paraId="43725788" w14:textId="77777777" w:rsidR="00585C5F" w:rsidRPr="00FC37F2" w:rsidRDefault="00585C5F" w:rsidP="00355D6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lang w:val="en-GB"/>
              </w:rPr>
            </w:pPr>
          </w:p>
        </w:tc>
        <w:tc>
          <w:tcPr>
            <w:tcW w:w="428" w:type="pct"/>
            <w:shd w:val="clear" w:color="auto" w:fill="FFFFFF" w:themeFill="background1"/>
          </w:tcPr>
          <w:p w14:paraId="1494D0C7" w14:textId="317958EE" w:rsidR="00585C5F" w:rsidRPr="00FC37F2" w:rsidRDefault="00585C5F" w:rsidP="00355D6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lang w:val="en-GB"/>
              </w:rPr>
            </w:pPr>
            <w:r w:rsidRPr="00FC37F2">
              <w:rPr>
                <w:rFonts w:asciiTheme="majorHAnsi" w:hAnsiTheme="majorHAnsi" w:cstheme="majorHAnsi"/>
                <w:b/>
                <w:bCs/>
                <w:sz w:val="20"/>
                <w:szCs w:val="20"/>
                <w:lang w:val="en-GB"/>
              </w:rPr>
              <w:t>Yes, one interactive</w:t>
            </w:r>
          </w:p>
        </w:tc>
        <w:tc>
          <w:tcPr>
            <w:tcW w:w="727" w:type="pct"/>
            <w:shd w:val="clear" w:color="auto" w:fill="FFFFFF" w:themeFill="background1"/>
          </w:tcPr>
          <w:p w14:paraId="3B9BA87F" w14:textId="19D90E10" w:rsidR="00585C5F" w:rsidRDefault="00386AE2" w:rsidP="00355D6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Pr>
                <w:rFonts w:asciiTheme="majorHAnsi" w:hAnsiTheme="majorHAnsi" w:cstheme="majorHAnsi"/>
                <w:sz w:val="20"/>
                <w:szCs w:val="20"/>
                <w:lang w:val="en-GB"/>
              </w:rPr>
              <w:t xml:space="preserve">Clicking on an icon </w:t>
            </w:r>
            <w:r w:rsidR="00CC528C" w:rsidRPr="00380C4F">
              <w:rPr>
                <w:rFonts w:cstheme="minorHAnsi"/>
                <w:noProof/>
                <w:sz w:val="20"/>
                <w:szCs w:val="20"/>
              </w:rPr>
              <w:drawing>
                <wp:inline distT="0" distB="0" distL="0" distR="0" wp14:anchorId="465BF6D7" wp14:editId="511972F1">
                  <wp:extent cx="389255" cy="389255"/>
                  <wp:effectExtent l="0" t="0" r="0" b="0"/>
                  <wp:docPr id="1654648236" name="Picture 1654648236" descr="A picture containing circle, design, black and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ircle, design, black and whit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5563" cy="405563"/>
                          </a:xfrm>
                          <a:prstGeom prst="rect">
                            <a:avLst/>
                          </a:prstGeom>
                        </pic:spPr>
                      </pic:pic>
                    </a:graphicData>
                  </a:graphic>
                </wp:inline>
              </w:drawing>
            </w:r>
            <w:r w:rsidR="00CC528C">
              <w:rPr>
                <w:rFonts w:asciiTheme="majorHAnsi" w:hAnsiTheme="majorHAnsi" w:cstheme="majorHAnsi"/>
                <w:sz w:val="20"/>
                <w:szCs w:val="20"/>
                <w:lang w:val="en-GB"/>
              </w:rPr>
              <w:t xml:space="preserve"> </w:t>
            </w:r>
            <w:r w:rsidR="00585C5F" w:rsidRPr="00FC37F2">
              <w:rPr>
                <w:rFonts w:asciiTheme="majorHAnsi" w:hAnsiTheme="majorHAnsi" w:cstheme="majorHAnsi"/>
                <w:sz w:val="20"/>
                <w:szCs w:val="20"/>
                <w:lang w:val="en-GB"/>
              </w:rPr>
              <w:t xml:space="preserve">positioned on </w:t>
            </w:r>
            <w:r w:rsidR="00FC37F2">
              <w:rPr>
                <w:rFonts w:asciiTheme="majorHAnsi" w:hAnsiTheme="majorHAnsi" w:cstheme="majorHAnsi"/>
                <w:sz w:val="20"/>
                <w:szCs w:val="20"/>
                <w:lang w:val="en-GB"/>
              </w:rPr>
              <w:t>C.</w:t>
            </w:r>
            <w:r w:rsidR="00585C5F" w:rsidRPr="00FC37F2">
              <w:rPr>
                <w:rFonts w:asciiTheme="majorHAnsi" w:hAnsiTheme="majorHAnsi" w:cstheme="majorHAnsi"/>
                <w:sz w:val="20"/>
                <w:szCs w:val="20"/>
                <w:lang w:val="en-GB"/>
              </w:rPr>
              <w:t>’s laptop</w:t>
            </w:r>
            <w:r>
              <w:rPr>
                <w:rFonts w:asciiTheme="majorHAnsi" w:hAnsiTheme="majorHAnsi" w:cstheme="majorHAnsi"/>
                <w:sz w:val="20"/>
                <w:szCs w:val="20"/>
                <w:lang w:val="en-GB"/>
              </w:rPr>
              <w:t>, a</w:t>
            </w:r>
            <w:r w:rsidR="00CC528C">
              <w:rPr>
                <w:rFonts w:asciiTheme="majorHAnsi" w:hAnsiTheme="majorHAnsi" w:cstheme="majorHAnsi"/>
                <w:sz w:val="20"/>
                <w:szCs w:val="20"/>
                <w:lang w:val="en-GB"/>
              </w:rPr>
              <w:t>n</w:t>
            </w:r>
            <w:r>
              <w:rPr>
                <w:rFonts w:asciiTheme="majorHAnsi" w:hAnsiTheme="majorHAnsi" w:cstheme="majorHAnsi"/>
                <w:sz w:val="20"/>
                <w:szCs w:val="20"/>
                <w:lang w:val="en-GB"/>
              </w:rPr>
              <w:t xml:space="preserve"> </w:t>
            </w:r>
            <w:r w:rsidR="00CC528C">
              <w:rPr>
                <w:rFonts w:asciiTheme="majorHAnsi" w:hAnsiTheme="majorHAnsi" w:cstheme="majorHAnsi"/>
                <w:sz w:val="20"/>
                <w:szCs w:val="20"/>
                <w:lang w:val="en-GB"/>
              </w:rPr>
              <w:t>image</w:t>
            </w:r>
            <w:r>
              <w:rPr>
                <w:rFonts w:asciiTheme="majorHAnsi" w:hAnsiTheme="majorHAnsi" w:cstheme="majorHAnsi"/>
                <w:sz w:val="20"/>
                <w:szCs w:val="20"/>
                <w:lang w:val="en-GB"/>
              </w:rPr>
              <w:t xml:space="preserve"> opens with following question:</w:t>
            </w:r>
          </w:p>
          <w:p w14:paraId="0ED822E9" w14:textId="77777777" w:rsidR="00CC528C" w:rsidRPr="00FC37F2" w:rsidRDefault="00CC528C" w:rsidP="00355D6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p>
          <w:p w14:paraId="25595966" w14:textId="63155B1E" w:rsidR="00585C5F" w:rsidRPr="00FC37F2" w:rsidRDefault="00585C5F" w:rsidP="00355D6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sidRPr="00FC37F2">
              <w:rPr>
                <w:rFonts w:asciiTheme="majorHAnsi" w:hAnsiTheme="majorHAnsi" w:cstheme="majorHAnsi"/>
                <w:sz w:val="20"/>
                <w:szCs w:val="20"/>
                <w:lang w:val="en-GB"/>
              </w:rPr>
              <w:t xml:space="preserve">1. </w:t>
            </w:r>
            <w:r w:rsidR="00CC528C" w:rsidRPr="00CC528C">
              <w:rPr>
                <w:rFonts w:asciiTheme="majorHAnsi" w:hAnsiTheme="majorHAnsi" w:cstheme="majorHAnsi"/>
                <w:sz w:val="20"/>
                <w:szCs w:val="20"/>
                <w:lang w:val="en-GB"/>
              </w:rPr>
              <w:t>How do you protect clinical patient information in this situation?</w:t>
            </w:r>
          </w:p>
          <w:p w14:paraId="257B3966" w14:textId="77777777" w:rsidR="00CC528C" w:rsidRDefault="00CC528C" w:rsidP="00355D6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p>
          <w:p w14:paraId="2CF34B30" w14:textId="77777777" w:rsidR="00585C5F" w:rsidRDefault="00CC528C" w:rsidP="00355D6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sidRPr="00CC528C">
              <w:rPr>
                <w:rFonts w:asciiTheme="majorHAnsi" w:hAnsiTheme="majorHAnsi" w:cstheme="majorHAnsi"/>
                <w:sz w:val="20"/>
                <w:szCs w:val="20"/>
                <w:lang w:val="en-GB"/>
              </w:rPr>
              <w:t>Formulate your answers before looking at the possible solutions.</w:t>
            </w:r>
          </w:p>
          <w:p w14:paraId="2C1A2A00" w14:textId="08AE0781" w:rsidR="00330F52" w:rsidRPr="00CC528C" w:rsidRDefault="00330F52" w:rsidP="00355D6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p>
        </w:tc>
      </w:tr>
      <w:tr w:rsidR="00FC37F2" w:rsidRPr="00FC37F2" w14:paraId="680286B6" w14:textId="77777777" w:rsidTr="00FC37F2">
        <w:tc>
          <w:tcPr>
            <w:cnfStyle w:val="001000000000" w:firstRow="0" w:lastRow="0" w:firstColumn="1" w:lastColumn="0" w:oddVBand="0" w:evenVBand="0" w:oddHBand="0" w:evenHBand="0" w:firstRowFirstColumn="0" w:firstRowLastColumn="0" w:lastRowFirstColumn="0" w:lastRowLastColumn="0"/>
            <w:tcW w:w="489" w:type="pct"/>
            <w:shd w:val="clear" w:color="auto" w:fill="FFFFFF" w:themeFill="background1"/>
          </w:tcPr>
          <w:p w14:paraId="1DA0C408" w14:textId="12B55094" w:rsidR="008F46CF" w:rsidRPr="00FC37F2" w:rsidRDefault="00FC37F2" w:rsidP="00FC37F2">
            <w:pPr>
              <w:rPr>
                <w:rFonts w:asciiTheme="majorHAnsi" w:hAnsiTheme="majorHAnsi" w:cstheme="majorHAnsi"/>
                <w:b w:val="0"/>
                <w:bCs w:val="0"/>
                <w:sz w:val="20"/>
                <w:szCs w:val="20"/>
                <w:lang w:val="en-GB"/>
              </w:rPr>
            </w:pPr>
            <w:r w:rsidRPr="00FC37F2">
              <w:rPr>
                <w:rFonts w:asciiTheme="majorHAnsi" w:hAnsiTheme="majorHAnsi" w:cstheme="majorHAnsi"/>
                <w:b w:val="0"/>
                <w:bCs w:val="0"/>
                <w:sz w:val="20"/>
                <w:szCs w:val="20"/>
                <w:lang w:val="en-GB"/>
              </w:rPr>
              <w:t>2. PCI transmission in the patient’s room</w:t>
            </w:r>
          </w:p>
        </w:tc>
        <w:tc>
          <w:tcPr>
            <w:tcW w:w="402" w:type="pct"/>
            <w:shd w:val="clear" w:color="auto" w:fill="FFFFFF" w:themeFill="background1"/>
          </w:tcPr>
          <w:p w14:paraId="3B8D2733" w14:textId="09D51742" w:rsidR="008F46CF" w:rsidRPr="00FC37F2" w:rsidRDefault="00FC37F2" w:rsidP="00355D6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FC37F2">
              <w:rPr>
                <w:rFonts w:asciiTheme="majorHAnsi" w:hAnsiTheme="majorHAnsi" w:cstheme="majorHAnsi"/>
                <w:sz w:val="20"/>
                <w:szCs w:val="20"/>
                <w:lang w:val="en-GB"/>
              </w:rPr>
              <w:t>3’</w:t>
            </w:r>
          </w:p>
        </w:tc>
        <w:tc>
          <w:tcPr>
            <w:tcW w:w="934" w:type="pct"/>
            <w:shd w:val="clear" w:color="auto" w:fill="FFFFFF" w:themeFill="background1"/>
          </w:tcPr>
          <w:p w14:paraId="4EE9EB8F" w14:textId="56D2CCBE" w:rsidR="00FC37F2" w:rsidRPr="00FC37F2" w:rsidRDefault="00FC37F2" w:rsidP="00FC37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20"/>
                <w:szCs w:val="20"/>
                <w:lang w:val="en-GB"/>
              </w:rPr>
            </w:pPr>
            <w:r w:rsidRPr="00FC37F2">
              <w:rPr>
                <w:rFonts w:asciiTheme="majorHAnsi" w:hAnsiTheme="majorHAnsi" w:cstheme="majorHAnsi"/>
                <w:i/>
                <w:iCs/>
                <w:sz w:val="20"/>
                <w:szCs w:val="20"/>
                <w:lang w:val="en-GB"/>
              </w:rPr>
              <w:t>It is a third view perspective video, there are 4 actors (two nurses L., C., the patient M.K. and a physiotherapist who appears briefly and asks for C.’s attention)</w:t>
            </w:r>
          </w:p>
          <w:p w14:paraId="7EFEA9B5" w14:textId="77777777" w:rsidR="00FC37F2" w:rsidRPr="00FC37F2" w:rsidRDefault="00FC37F2" w:rsidP="00FC37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p>
          <w:p w14:paraId="0AC18004" w14:textId="1ED93F29" w:rsidR="00FC37F2" w:rsidRDefault="00FC37F2" w:rsidP="00FC37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FC37F2">
              <w:rPr>
                <w:rFonts w:asciiTheme="majorHAnsi" w:hAnsiTheme="majorHAnsi" w:cstheme="majorHAnsi"/>
                <w:sz w:val="20"/>
                <w:szCs w:val="20"/>
                <w:lang w:val="en-GB"/>
              </w:rPr>
              <w:t xml:space="preserve">L. enters the patient room first without his nursing trolley he activates the call light button in the room and goes to the patient's bed. C. follows him with her nursing trolley, leaves it a little away from the bed and goes to the foot of the bed. </w:t>
            </w:r>
          </w:p>
          <w:p w14:paraId="7DC4807F" w14:textId="77777777" w:rsidR="00386AE2" w:rsidRDefault="00386AE2" w:rsidP="00FC37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p>
          <w:p w14:paraId="30B37C42" w14:textId="77777777" w:rsidR="00386AE2" w:rsidRPr="00FC37F2" w:rsidRDefault="00386AE2" w:rsidP="00386AE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FC37F2">
              <w:rPr>
                <w:rFonts w:asciiTheme="majorHAnsi" w:hAnsiTheme="majorHAnsi" w:cstheme="majorHAnsi"/>
                <w:sz w:val="20"/>
                <w:szCs w:val="20"/>
                <w:lang w:val="en-GB"/>
              </w:rPr>
              <w:lastRenderedPageBreak/>
              <w:t>*</w:t>
            </w:r>
            <w:r>
              <w:rPr>
                <w:rFonts w:asciiTheme="majorHAnsi" w:hAnsiTheme="majorHAnsi" w:cstheme="majorHAnsi"/>
                <w:sz w:val="20"/>
                <w:szCs w:val="20"/>
                <w:lang w:val="en-GB"/>
              </w:rPr>
              <w:t>L.</w:t>
            </w:r>
            <w:r w:rsidRPr="00FC37F2">
              <w:rPr>
                <w:rFonts w:asciiTheme="majorHAnsi" w:hAnsiTheme="majorHAnsi" w:cstheme="majorHAnsi"/>
                <w:sz w:val="20"/>
                <w:szCs w:val="20"/>
                <w:lang w:val="en-GB"/>
              </w:rPr>
              <w:t xml:space="preserve"> checks the pulse with his two fingers (index and middle finger) </w:t>
            </w:r>
          </w:p>
          <w:p w14:paraId="70B2B5A8" w14:textId="77777777" w:rsidR="00386AE2" w:rsidRPr="00FC37F2" w:rsidRDefault="00386AE2" w:rsidP="00386AE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Pr>
                <w:rFonts w:asciiTheme="majorHAnsi" w:hAnsiTheme="majorHAnsi" w:cstheme="majorHAnsi"/>
                <w:sz w:val="20"/>
                <w:szCs w:val="20"/>
                <w:lang w:val="en-GB"/>
              </w:rPr>
              <w:t>C.</w:t>
            </w:r>
            <w:r w:rsidRPr="00FC37F2">
              <w:rPr>
                <w:rFonts w:asciiTheme="majorHAnsi" w:hAnsiTheme="majorHAnsi" w:cstheme="majorHAnsi"/>
                <w:sz w:val="20"/>
                <w:szCs w:val="20"/>
                <w:lang w:val="en-GB"/>
              </w:rPr>
              <w:t xml:space="preserve"> *goes closer to the patient's bed*: Let's see. *She touches </w:t>
            </w:r>
            <w:r>
              <w:rPr>
                <w:rFonts w:asciiTheme="majorHAnsi" w:hAnsiTheme="majorHAnsi" w:cstheme="majorHAnsi"/>
                <w:sz w:val="20"/>
                <w:szCs w:val="20"/>
                <w:lang w:val="en-GB"/>
              </w:rPr>
              <w:t>M.K.</w:t>
            </w:r>
            <w:r w:rsidRPr="00FC37F2">
              <w:rPr>
                <w:rFonts w:asciiTheme="majorHAnsi" w:hAnsiTheme="majorHAnsi" w:cstheme="majorHAnsi"/>
                <w:sz w:val="20"/>
                <w:szCs w:val="20"/>
                <w:lang w:val="en-GB"/>
              </w:rPr>
              <w:t xml:space="preserve">'s fingers to see if they are warm and supplied with </w:t>
            </w:r>
            <w:proofErr w:type="gramStart"/>
            <w:r w:rsidRPr="00FC37F2">
              <w:rPr>
                <w:rFonts w:asciiTheme="majorHAnsi" w:hAnsiTheme="majorHAnsi" w:cstheme="majorHAnsi"/>
                <w:sz w:val="20"/>
                <w:szCs w:val="20"/>
                <w:lang w:val="en-GB"/>
              </w:rPr>
              <w:t>blood.*</w:t>
            </w:r>
            <w:proofErr w:type="gramEnd"/>
          </w:p>
          <w:p w14:paraId="09843A0B" w14:textId="77777777" w:rsidR="00386AE2" w:rsidRPr="00FC37F2" w:rsidRDefault="00386AE2" w:rsidP="00FC37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p>
          <w:p w14:paraId="3125942A" w14:textId="77777777" w:rsidR="008F46CF" w:rsidRPr="00FC37F2" w:rsidRDefault="008F46CF" w:rsidP="00355D6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lang w:val="en-GB"/>
              </w:rPr>
            </w:pPr>
          </w:p>
        </w:tc>
        <w:tc>
          <w:tcPr>
            <w:tcW w:w="716" w:type="pct"/>
            <w:shd w:val="clear" w:color="auto" w:fill="FFFFFF" w:themeFill="background1"/>
          </w:tcPr>
          <w:p w14:paraId="19B04FC8" w14:textId="0406185B" w:rsidR="00FC37F2" w:rsidRPr="00FC37F2" w:rsidRDefault="00FC37F2" w:rsidP="00FC37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386AE2">
              <w:rPr>
                <w:rFonts w:asciiTheme="majorHAnsi" w:hAnsiTheme="majorHAnsi" w:cstheme="majorHAnsi"/>
                <w:b/>
                <w:bCs/>
                <w:sz w:val="20"/>
                <w:szCs w:val="20"/>
                <w:lang w:val="en-GB"/>
              </w:rPr>
              <w:lastRenderedPageBreak/>
              <w:t>L</w:t>
            </w:r>
            <w:r>
              <w:rPr>
                <w:rFonts w:asciiTheme="majorHAnsi" w:hAnsiTheme="majorHAnsi" w:cstheme="majorHAnsi"/>
                <w:sz w:val="20"/>
                <w:szCs w:val="20"/>
                <w:lang w:val="en-GB"/>
              </w:rPr>
              <w:t>.</w:t>
            </w:r>
            <w:r w:rsidRPr="00FC37F2">
              <w:rPr>
                <w:rFonts w:asciiTheme="majorHAnsi" w:hAnsiTheme="majorHAnsi" w:cstheme="majorHAnsi"/>
                <w:sz w:val="20"/>
                <w:szCs w:val="20"/>
                <w:lang w:val="en-GB"/>
              </w:rPr>
              <w:t xml:space="preserve">: Hello </w:t>
            </w:r>
            <w:r>
              <w:rPr>
                <w:rFonts w:asciiTheme="majorHAnsi" w:hAnsiTheme="majorHAnsi" w:cstheme="majorHAnsi"/>
                <w:sz w:val="20"/>
                <w:szCs w:val="20"/>
                <w:lang w:val="en-GB"/>
              </w:rPr>
              <w:t>M.K.</w:t>
            </w:r>
            <w:r w:rsidRPr="00FC37F2">
              <w:rPr>
                <w:rFonts w:asciiTheme="majorHAnsi" w:hAnsiTheme="majorHAnsi" w:cstheme="majorHAnsi"/>
                <w:sz w:val="20"/>
                <w:szCs w:val="20"/>
                <w:lang w:val="en-GB"/>
              </w:rPr>
              <w:t xml:space="preserve">, are you sleeping? </w:t>
            </w:r>
          </w:p>
          <w:p w14:paraId="161AAA2E" w14:textId="6E58FF88" w:rsidR="00FC37F2" w:rsidRPr="00FC37F2" w:rsidRDefault="00FC37F2" w:rsidP="00FC37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386AE2">
              <w:rPr>
                <w:rFonts w:asciiTheme="majorHAnsi" w:hAnsiTheme="majorHAnsi" w:cstheme="majorHAnsi"/>
                <w:b/>
                <w:bCs/>
                <w:sz w:val="20"/>
                <w:szCs w:val="20"/>
                <w:lang w:val="en-GB"/>
              </w:rPr>
              <w:t>M.K</w:t>
            </w:r>
            <w:r>
              <w:rPr>
                <w:rFonts w:asciiTheme="majorHAnsi" w:hAnsiTheme="majorHAnsi" w:cstheme="majorHAnsi"/>
                <w:sz w:val="20"/>
                <w:szCs w:val="20"/>
                <w:lang w:val="en-GB"/>
              </w:rPr>
              <w:t>.</w:t>
            </w:r>
            <w:r w:rsidRPr="00FC37F2">
              <w:rPr>
                <w:rFonts w:asciiTheme="majorHAnsi" w:hAnsiTheme="majorHAnsi" w:cstheme="majorHAnsi"/>
                <w:sz w:val="20"/>
                <w:szCs w:val="20"/>
                <w:lang w:val="en-GB"/>
              </w:rPr>
              <w:t>: Yes, I didn't sleep well</w:t>
            </w:r>
          </w:p>
          <w:p w14:paraId="44BC2993" w14:textId="1FBC5315" w:rsidR="00FC37F2" w:rsidRPr="00FC37F2" w:rsidRDefault="00FC37F2" w:rsidP="00FC37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386AE2">
              <w:rPr>
                <w:rFonts w:asciiTheme="majorHAnsi" w:hAnsiTheme="majorHAnsi" w:cstheme="majorHAnsi"/>
                <w:b/>
                <w:bCs/>
                <w:sz w:val="20"/>
                <w:szCs w:val="20"/>
                <w:lang w:val="en-GB"/>
              </w:rPr>
              <w:t>C</w:t>
            </w:r>
            <w:r>
              <w:rPr>
                <w:rFonts w:asciiTheme="majorHAnsi" w:hAnsiTheme="majorHAnsi" w:cstheme="majorHAnsi"/>
                <w:sz w:val="20"/>
                <w:szCs w:val="20"/>
                <w:lang w:val="en-GB"/>
              </w:rPr>
              <w:t>.</w:t>
            </w:r>
            <w:r w:rsidRPr="00FC37F2">
              <w:rPr>
                <w:rFonts w:asciiTheme="majorHAnsi" w:hAnsiTheme="majorHAnsi" w:cstheme="majorHAnsi"/>
                <w:sz w:val="20"/>
                <w:szCs w:val="20"/>
                <w:lang w:val="en-GB"/>
              </w:rPr>
              <w:t xml:space="preserve">: Hello. My name is </w:t>
            </w:r>
            <w:r>
              <w:rPr>
                <w:rFonts w:asciiTheme="majorHAnsi" w:hAnsiTheme="majorHAnsi" w:cstheme="majorHAnsi"/>
                <w:sz w:val="20"/>
                <w:szCs w:val="20"/>
                <w:lang w:val="en-GB"/>
              </w:rPr>
              <w:t>C</w:t>
            </w:r>
            <w:r w:rsidR="00386AE2">
              <w:rPr>
                <w:rFonts w:asciiTheme="majorHAnsi" w:hAnsiTheme="majorHAnsi" w:cstheme="majorHAnsi"/>
                <w:sz w:val="20"/>
                <w:szCs w:val="20"/>
                <w:lang w:val="en-GB"/>
              </w:rPr>
              <w:t>hristine</w:t>
            </w:r>
            <w:r w:rsidRPr="00FC37F2">
              <w:rPr>
                <w:rFonts w:asciiTheme="majorHAnsi" w:hAnsiTheme="majorHAnsi" w:cstheme="majorHAnsi"/>
                <w:sz w:val="20"/>
                <w:szCs w:val="20"/>
                <w:lang w:val="en-GB"/>
              </w:rPr>
              <w:t xml:space="preserve"> Meyer, I’m a nurse and I will be responsible for your care today, until 10:30pm.</w:t>
            </w:r>
          </w:p>
          <w:p w14:paraId="1C2375F7" w14:textId="16CBFF49" w:rsidR="00FC37F2" w:rsidRPr="00FC37F2" w:rsidRDefault="00FC37F2" w:rsidP="00FC37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386AE2">
              <w:rPr>
                <w:rFonts w:asciiTheme="majorHAnsi" w:hAnsiTheme="majorHAnsi" w:cstheme="majorHAnsi"/>
                <w:b/>
                <w:bCs/>
                <w:sz w:val="20"/>
                <w:szCs w:val="20"/>
                <w:lang w:val="en-GB"/>
              </w:rPr>
              <w:t>L</w:t>
            </w:r>
            <w:r>
              <w:rPr>
                <w:rFonts w:asciiTheme="majorHAnsi" w:hAnsiTheme="majorHAnsi" w:cstheme="majorHAnsi"/>
                <w:sz w:val="20"/>
                <w:szCs w:val="20"/>
                <w:lang w:val="en-GB"/>
              </w:rPr>
              <w:t>.</w:t>
            </w:r>
            <w:r w:rsidRPr="00FC37F2">
              <w:rPr>
                <w:rFonts w:asciiTheme="majorHAnsi" w:hAnsiTheme="majorHAnsi" w:cstheme="majorHAnsi"/>
                <w:sz w:val="20"/>
                <w:szCs w:val="20"/>
                <w:lang w:val="en-GB"/>
              </w:rPr>
              <w:t>: How are you? Do you have any pain?</w:t>
            </w:r>
          </w:p>
          <w:p w14:paraId="71EA13DC" w14:textId="2B0D3EE8" w:rsidR="00FC37F2" w:rsidRPr="00FC37F2" w:rsidRDefault="00FC37F2" w:rsidP="00FC37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386AE2">
              <w:rPr>
                <w:rFonts w:asciiTheme="majorHAnsi" w:hAnsiTheme="majorHAnsi" w:cstheme="majorHAnsi"/>
                <w:b/>
                <w:bCs/>
                <w:sz w:val="20"/>
                <w:szCs w:val="20"/>
                <w:lang w:val="en-GB"/>
              </w:rPr>
              <w:t>M.K.</w:t>
            </w:r>
            <w:r w:rsidRPr="00FC37F2">
              <w:rPr>
                <w:rFonts w:asciiTheme="majorHAnsi" w:hAnsiTheme="majorHAnsi" w:cstheme="majorHAnsi"/>
                <w:sz w:val="20"/>
                <w:szCs w:val="20"/>
                <w:lang w:val="en-GB"/>
              </w:rPr>
              <w:t>: Good</w:t>
            </w:r>
            <w:proofErr w:type="gramStart"/>
            <w:r w:rsidRPr="00FC37F2">
              <w:rPr>
                <w:rFonts w:asciiTheme="majorHAnsi" w:hAnsiTheme="majorHAnsi" w:cstheme="majorHAnsi"/>
                <w:sz w:val="20"/>
                <w:szCs w:val="20"/>
                <w:lang w:val="en-GB"/>
              </w:rPr>
              <w:t>, actually, I</w:t>
            </w:r>
            <w:proofErr w:type="gramEnd"/>
            <w:r w:rsidRPr="00FC37F2">
              <w:rPr>
                <w:rFonts w:asciiTheme="majorHAnsi" w:hAnsiTheme="majorHAnsi" w:cstheme="majorHAnsi"/>
                <w:sz w:val="20"/>
                <w:szCs w:val="20"/>
                <w:lang w:val="en-GB"/>
              </w:rPr>
              <w:t xml:space="preserve"> don’t feel any pain, just my hand feels a little bit numb.</w:t>
            </w:r>
          </w:p>
          <w:p w14:paraId="4344E515" w14:textId="36330447" w:rsidR="00FC37F2" w:rsidRPr="00FC37F2" w:rsidRDefault="00FC37F2" w:rsidP="00FC37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386AE2">
              <w:rPr>
                <w:rFonts w:asciiTheme="majorHAnsi" w:hAnsiTheme="majorHAnsi" w:cstheme="majorHAnsi"/>
                <w:b/>
                <w:bCs/>
                <w:sz w:val="20"/>
                <w:szCs w:val="20"/>
                <w:lang w:val="en-GB"/>
              </w:rPr>
              <w:lastRenderedPageBreak/>
              <w:t>L</w:t>
            </w:r>
            <w:r>
              <w:rPr>
                <w:rFonts w:asciiTheme="majorHAnsi" w:hAnsiTheme="majorHAnsi" w:cstheme="majorHAnsi"/>
                <w:sz w:val="20"/>
                <w:szCs w:val="20"/>
                <w:lang w:val="en-GB"/>
              </w:rPr>
              <w:t>.</w:t>
            </w:r>
            <w:r w:rsidRPr="00FC37F2">
              <w:rPr>
                <w:rFonts w:asciiTheme="majorHAnsi" w:hAnsiTheme="majorHAnsi" w:cstheme="majorHAnsi"/>
                <w:sz w:val="20"/>
                <w:szCs w:val="20"/>
                <w:lang w:val="en-GB"/>
              </w:rPr>
              <w:t>: Ok, we will look at your hand, by checking your pulse and then we will start with the shift handover, alright?</w:t>
            </w:r>
          </w:p>
          <w:p w14:paraId="253CFD58" w14:textId="12EFEB64" w:rsidR="00FC37F2" w:rsidRPr="00FC37F2" w:rsidRDefault="00FC37F2" w:rsidP="00FC37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386AE2">
              <w:rPr>
                <w:rFonts w:asciiTheme="majorHAnsi" w:hAnsiTheme="majorHAnsi" w:cstheme="majorHAnsi"/>
                <w:b/>
                <w:bCs/>
                <w:sz w:val="20"/>
                <w:szCs w:val="20"/>
                <w:lang w:val="en-GB"/>
              </w:rPr>
              <w:t>M.K</w:t>
            </w:r>
            <w:r>
              <w:rPr>
                <w:rFonts w:asciiTheme="majorHAnsi" w:hAnsiTheme="majorHAnsi" w:cstheme="majorHAnsi"/>
                <w:sz w:val="20"/>
                <w:szCs w:val="20"/>
                <w:lang w:val="en-GB"/>
              </w:rPr>
              <w:t>.</w:t>
            </w:r>
            <w:r w:rsidRPr="00FC37F2">
              <w:rPr>
                <w:rFonts w:asciiTheme="majorHAnsi" w:hAnsiTheme="majorHAnsi" w:cstheme="majorHAnsi"/>
                <w:sz w:val="20"/>
                <w:szCs w:val="20"/>
                <w:lang w:val="en-GB"/>
              </w:rPr>
              <w:t xml:space="preserve">: That is good, that is good. </w:t>
            </w:r>
          </w:p>
          <w:p w14:paraId="55B1773E" w14:textId="19260A76" w:rsidR="00FC37F2" w:rsidRPr="00FC37F2" w:rsidRDefault="00FC37F2" w:rsidP="00FC37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386AE2">
              <w:rPr>
                <w:rFonts w:asciiTheme="majorHAnsi" w:hAnsiTheme="majorHAnsi" w:cstheme="majorHAnsi"/>
                <w:b/>
                <w:bCs/>
                <w:sz w:val="20"/>
                <w:szCs w:val="20"/>
                <w:lang w:val="en-GB"/>
              </w:rPr>
              <w:t>M.K.</w:t>
            </w:r>
            <w:r w:rsidRPr="00FC37F2">
              <w:rPr>
                <w:rFonts w:asciiTheme="majorHAnsi" w:hAnsiTheme="majorHAnsi" w:cstheme="majorHAnsi"/>
                <w:sz w:val="20"/>
                <w:szCs w:val="20"/>
                <w:lang w:val="en-GB"/>
              </w:rPr>
              <w:t>: Your hand is warm…</w:t>
            </w:r>
          </w:p>
          <w:p w14:paraId="54F97E90" w14:textId="636C0E02" w:rsidR="00FC37F2" w:rsidRPr="00FC37F2" w:rsidRDefault="00FC37F2" w:rsidP="00FC37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386AE2">
              <w:rPr>
                <w:rFonts w:asciiTheme="majorHAnsi" w:hAnsiTheme="majorHAnsi" w:cstheme="majorHAnsi"/>
                <w:b/>
                <w:bCs/>
                <w:sz w:val="20"/>
                <w:szCs w:val="20"/>
                <w:lang w:val="en-GB"/>
              </w:rPr>
              <w:t>C</w:t>
            </w:r>
            <w:r>
              <w:rPr>
                <w:rFonts w:asciiTheme="majorHAnsi" w:hAnsiTheme="majorHAnsi" w:cstheme="majorHAnsi"/>
                <w:sz w:val="20"/>
                <w:szCs w:val="20"/>
                <w:lang w:val="en-GB"/>
              </w:rPr>
              <w:t>.</w:t>
            </w:r>
            <w:r w:rsidRPr="00FC37F2">
              <w:rPr>
                <w:rFonts w:asciiTheme="majorHAnsi" w:hAnsiTheme="majorHAnsi" w:cstheme="majorHAnsi"/>
                <w:sz w:val="20"/>
                <w:szCs w:val="20"/>
                <w:lang w:val="en-GB"/>
              </w:rPr>
              <w:t>: Do you have the impression that your hand is a bit cold?</w:t>
            </w:r>
          </w:p>
          <w:p w14:paraId="09B1D16C" w14:textId="05FB144A" w:rsidR="008F46CF" w:rsidRPr="00FC37F2" w:rsidRDefault="00FC37F2" w:rsidP="00FC37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lang w:val="en-GB"/>
              </w:rPr>
            </w:pPr>
            <w:r w:rsidRPr="00386AE2">
              <w:rPr>
                <w:rFonts w:asciiTheme="majorHAnsi" w:hAnsiTheme="majorHAnsi" w:cstheme="majorHAnsi"/>
                <w:b/>
                <w:bCs/>
                <w:sz w:val="20"/>
                <w:szCs w:val="20"/>
                <w:lang w:val="en-GB"/>
              </w:rPr>
              <w:t>M.K</w:t>
            </w:r>
            <w:r>
              <w:rPr>
                <w:rFonts w:asciiTheme="majorHAnsi" w:hAnsiTheme="majorHAnsi" w:cstheme="majorHAnsi"/>
                <w:sz w:val="20"/>
                <w:szCs w:val="20"/>
                <w:lang w:val="en-GB"/>
              </w:rPr>
              <w:t>.</w:t>
            </w:r>
            <w:r w:rsidRPr="00FC37F2">
              <w:rPr>
                <w:rFonts w:asciiTheme="majorHAnsi" w:hAnsiTheme="majorHAnsi" w:cstheme="majorHAnsi"/>
                <w:sz w:val="20"/>
                <w:szCs w:val="20"/>
                <w:lang w:val="en-GB"/>
              </w:rPr>
              <w:t>: Yes, a little bit.</w:t>
            </w:r>
          </w:p>
        </w:tc>
        <w:tc>
          <w:tcPr>
            <w:tcW w:w="771" w:type="pct"/>
            <w:shd w:val="clear" w:color="auto" w:fill="FFFFFF" w:themeFill="background1"/>
          </w:tcPr>
          <w:p w14:paraId="05BBDEA0" w14:textId="07CF60F8" w:rsidR="008F46CF" w:rsidRPr="00FC37F2" w:rsidRDefault="00FC37F2" w:rsidP="00355D6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lang w:val="en-GB"/>
              </w:rPr>
            </w:pPr>
            <w:r w:rsidRPr="00FC37F2">
              <w:rPr>
                <w:rFonts w:asciiTheme="majorHAnsi" w:hAnsiTheme="majorHAnsi" w:cstheme="majorHAnsi"/>
                <w:noProof/>
                <w:sz w:val="20"/>
                <w:szCs w:val="20"/>
                <w:lang w:val="en-GB"/>
              </w:rPr>
              <w:lastRenderedPageBreak/>
              <w:drawing>
                <wp:inline distT="0" distB="0" distL="0" distR="0" wp14:anchorId="39C7ACA3" wp14:editId="44B4BECA">
                  <wp:extent cx="1278474" cy="793537"/>
                  <wp:effectExtent l="0" t="0" r="0" b="6985"/>
                  <wp:docPr id="3"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rotWithShape="1">
                          <a:blip r:embed="rId10" cstate="print">
                            <a:extLst>
                              <a:ext uri="{28A0092B-C50C-407E-A947-70E740481C1C}">
                                <a14:useLocalDpi xmlns:a14="http://schemas.microsoft.com/office/drawing/2010/main" val="0"/>
                              </a:ext>
                            </a:extLst>
                          </a:blip>
                          <a:srcRect r="12052" b="10191"/>
                          <a:stretch/>
                        </pic:blipFill>
                        <pic:spPr bwMode="auto">
                          <a:xfrm>
                            <a:off x="0" y="0"/>
                            <a:ext cx="1297669" cy="805451"/>
                          </a:xfrm>
                          <a:prstGeom prst="rect">
                            <a:avLst/>
                          </a:prstGeom>
                          <a:ln>
                            <a:noFill/>
                          </a:ln>
                          <a:extLst>
                            <a:ext uri="{53640926-AAD7-44D8-BBD7-CCE9431645EC}">
                              <a14:shadowObscured xmlns:a14="http://schemas.microsoft.com/office/drawing/2010/main"/>
                            </a:ext>
                          </a:extLst>
                        </pic:spPr>
                      </pic:pic>
                    </a:graphicData>
                  </a:graphic>
                </wp:inline>
              </w:drawing>
            </w:r>
          </w:p>
        </w:tc>
        <w:tc>
          <w:tcPr>
            <w:tcW w:w="533" w:type="pct"/>
            <w:shd w:val="clear" w:color="auto" w:fill="FFFFFF" w:themeFill="background1"/>
          </w:tcPr>
          <w:p w14:paraId="1358510E" w14:textId="21D32353" w:rsidR="008F46CF" w:rsidRPr="00386AE2" w:rsidRDefault="00386AE2" w:rsidP="00355D6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386AE2">
              <w:rPr>
                <w:rFonts w:asciiTheme="majorHAnsi" w:hAnsiTheme="majorHAnsi" w:cstheme="majorHAnsi"/>
                <w:sz w:val="20"/>
                <w:szCs w:val="20"/>
                <w:lang w:val="en-GB"/>
              </w:rPr>
              <w:t>360-degree video</w:t>
            </w:r>
          </w:p>
        </w:tc>
        <w:tc>
          <w:tcPr>
            <w:tcW w:w="428" w:type="pct"/>
            <w:shd w:val="clear" w:color="auto" w:fill="FFFFFF" w:themeFill="background1"/>
          </w:tcPr>
          <w:p w14:paraId="3E2A5104" w14:textId="3B3E625A" w:rsidR="008F46CF" w:rsidRPr="00386AE2" w:rsidRDefault="00386AE2" w:rsidP="00355D6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386AE2">
              <w:rPr>
                <w:rFonts w:asciiTheme="majorHAnsi" w:hAnsiTheme="majorHAnsi" w:cstheme="majorHAnsi"/>
                <w:sz w:val="20"/>
                <w:szCs w:val="20"/>
                <w:lang w:val="en-GB"/>
              </w:rPr>
              <w:t>No</w:t>
            </w:r>
          </w:p>
        </w:tc>
        <w:tc>
          <w:tcPr>
            <w:tcW w:w="727" w:type="pct"/>
            <w:shd w:val="clear" w:color="auto" w:fill="FFFFFF" w:themeFill="background1"/>
          </w:tcPr>
          <w:p w14:paraId="7872D281" w14:textId="77777777" w:rsidR="008F46CF" w:rsidRPr="00FC37F2" w:rsidRDefault="008F46CF" w:rsidP="00355D6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lang w:val="en-GB"/>
              </w:rPr>
            </w:pPr>
          </w:p>
        </w:tc>
      </w:tr>
    </w:tbl>
    <w:p w14:paraId="224E2606" w14:textId="77777777" w:rsidR="00FF4A71" w:rsidRPr="00585C5F" w:rsidRDefault="00FF4A71" w:rsidP="00757F54">
      <w:pPr>
        <w:rPr>
          <w:rFonts w:asciiTheme="majorHAnsi" w:hAnsiTheme="majorHAnsi" w:cstheme="majorHAnsi"/>
          <w:lang w:val="en-GB"/>
        </w:rPr>
      </w:pPr>
    </w:p>
    <w:sectPr w:rsidR="00FF4A71" w:rsidRPr="00585C5F" w:rsidSect="00005474">
      <w:pgSz w:w="23811" w:h="16838" w:orient="landscape" w:code="8"/>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ED2E6D"/>
    <w:multiLevelType w:val="hybridMultilevel"/>
    <w:tmpl w:val="90BCF5F8"/>
    <w:lvl w:ilvl="0" w:tplc="DA2C4BD2">
      <w:start w:val="7"/>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C016B7"/>
    <w:multiLevelType w:val="multilevel"/>
    <w:tmpl w:val="630E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450EB8"/>
    <w:multiLevelType w:val="multilevel"/>
    <w:tmpl w:val="D66E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C02680"/>
    <w:multiLevelType w:val="multilevel"/>
    <w:tmpl w:val="5EE6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4B58FA"/>
    <w:multiLevelType w:val="multilevel"/>
    <w:tmpl w:val="799E3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44157"/>
    <w:multiLevelType w:val="hybridMultilevel"/>
    <w:tmpl w:val="5776BEAC"/>
    <w:lvl w:ilvl="0" w:tplc="19AC30C4">
      <w:start w:val="7"/>
      <w:numFmt w:val="bullet"/>
      <w:lvlText w:val=""/>
      <w:lvlJc w:val="left"/>
      <w:pPr>
        <w:ind w:left="720" w:hanging="360"/>
      </w:pPr>
      <w:rPr>
        <w:rFonts w:ascii="Wingdings" w:eastAsiaTheme="minorEastAsia" w:hAnsi="Wingdings"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3A0642"/>
    <w:multiLevelType w:val="multilevel"/>
    <w:tmpl w:val="99D6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C32CB8"/>
    <w:multiLevelType w:val="hybridMultilevel"/>
    <w:tmpl w:val="85045472"/>
    <w:lvl w:ilvl="0" w:tplc="08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2A138A"/>
    <w:multiLevelType w:val="hybridMultilevel"/>
    <w:tmpl w:val="1FD0C49C"/>
    <w:lvl w:ilvl="0" w:tplc="0810000F">
      <w:numFmt w:val="decimal"/>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8" w15:restartNumberingAfterBreak="0">
    <w:nsid w:val="4A6C5CAB"/>
    <w:multiLevelType w:val="hybridMultilevel"/>
    <w:tmpl w:val="BE0E9BE8"/>
    <w:lvl w:ilvl="0" w:tplc="08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630770"/>
    <w:multiLevelType w:val="multilevel"/>
    <w:tmpl w:val="13841A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7738A0"/>
    <w:multiLevelType w:val="hybridMultilevel"/>
    <w:tmpl w:val="5590E23A"/>
    <w:lvl w:ilvl="0" w:tplc="08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9A4A50"/>
    <w:multiLevelType w:val="hybridMultilevel"/>
    <w:tmpl w:val="6928B228"/>
    <w:lvl w:ilvl="0" w:tplc="08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182968"/>
    <w:multiLevelType w:val="hybridMultilevel"/>
    <w:tmpl w:val="51D6F4C6"/>
    <w:lvl w:ilvl="0" w:tplc="08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DB1B46"/>
    <w:multiLevelType w:val="hybridMultilevel"/>
    <w:tmpl w:val="E0B4FE06"/>
    <w:lvl w:ilvl="0" w:tplc="08100001">
      <w:start w:val="1"/>
      <w:numFmt w:val="bullet"/>
      <w:lvlText w:val=""/>
      <w:lvlJc w:val="left"/>
      <w:pPr>
        <w:ind w:left="360" w:hanging="360"/>
      </w:pPr>
      <w:rPr>
        <w:rFonts w:ascii="Symbol" w:hAnsi="Symbol"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24" w15:restartNumberingAfterBreak="0">
    <w:nsid w:val="685E3BEA"/>
    <w:multiLevelType w:val="hybridMultilevel"/>
    <w:tmpl w:val="FB7E9738"/>
    <w:lvl w:ilvl="0" w:tplc="08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A4353F"/>
    <w:multiLevelType w:val="multilevel"/>
    <w:tmpl w:val="F264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86657A"/>
    <w:multiLevelType w:val="hybridMultilevel"/>
    <w:tmpl w:val="1814F55C"/>
    <w:lvl w:ilvl="0" w:tplc="DA2C4BD2">
      <w:start w:val="7"/>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452661"/>
    <w:multiLevelType w:val="multilevel"/>
    <w:tmpl w:val="46AC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FD1898"/>
    <w:multiLevelType w:val="multilevel"/>
    <w:tmpl w:val="7C6E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036856"/>
    <w:multiLevelType w:val="multilevel"/>
    <w:tmpl w:val="DC96F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F2295F"/>
    <w:multiLevelType w:val="multilevel"/>
    <w:tmpl w:val="A198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1661572">
    <w:abstractNumId w:val="8"/>
  </w:num>
  <w:num w:numId="2" w16cid:durableId="728649356">
    <w:abstractNumId w:val="6"/>
  </w:num>
  <w:num w:numId="3" w16cid:durableId="1064335772">
    <w:abstractNumId w:val="5"/>
  </w:num>
  <w:num w:numId="4" w16cid:durableId="1899853899">
    <w:abstractNumId w:val="4"/>
  </w:num>
  <w:num w:numId="5" w16cid:durableId="1962033567">
    <w:abstractNumId w:val="7"/>
  </w:num>
  <w:num w:numId="6" w16cid:durableId="1035085507">
    <w:abstractNumId w:val="3"/>
  </w:num>
  <w:num w:numId="7" w16cid:durableId="1421827405">
    <w:abstractNumId w:val="2"/>
  </w:num>
  <w:num w:numId="8" w16cid:durableId="593589224">
    <w:abstractNumId w:val="1"/>
  </w:num>
  <w:num w:numId="9" w16cid:durableId="27218568">
    <w:abstractNumId w:val="0"/>
  </w:num>
  <w:num w:numId="10" w16cid:durableId="108085254">
    <w:abstractNumId w:val="23"/>
  </w:num>
  <w:num w:numId="11" w16cid:durableId="2079203559">
    <w:abstractNumId w:val="27"/>
  </w:num>
  <w:num w:numId="12" w16cid:durableId="225453368">
    <w:abstractNumId w:val="28"/>
  </w:num>
  <w:num w:numId="13" w16cid:durableId="1894923914">
    <w:abstractNumId w:val="30"/>
  </w:num>
  <w:num w:numId="14" w16cid:durableId="1258901073">
    <w:abstractNumId w:val="29"/>
  </w:num>
  <w:num w:numId="15" w16cid:durableId="789738913">
    <w:abstractNumId w:val="15"/>
  </w:num>
  <w:num w:numId="16" w16cid:durableId="1933279024">
    <w:abstractNumId w:val="25"/>
  </w:num>
  <w:num w:numId="17" w16cid:durableId="785001178">
    <w:abstractNumId w:val="11"/>
  </w:num>
  <w:num w:numId="18" w16cid:durableId="275647858">
    <w:abstractNumId w:val="12"/>
  </w:num>
  <w:num w:numId="19" w16cid:durableId="85226724">
    <w:abstractNumId w:val="10"/>
  </w:num>
  <w:num w:numId="20" w16cid:durableId="367488496">
    <w:abstractNumId w:val="26"/>
  </w:num>
  <w:num w:numId="21" w16cid:durableId="1661273005">
    <w:abstractNumId w:val="19"/>
  </w:num>
  <w:num w:numId="22" w16cid:durableId="1542086024">
    <w:abstractNumId w:val="13"/>
  </w:num>
  <w:num w:numId="23" w16cid:durableId="1703284848">
    <w:abstractNumId w:val="18"/>
  </w:num>
  <w:num w:numId="24" w16cid:durableId="424810229">
    <w:abstractNumId w:val="20"/>
  </w:num>
  <w:num w:numId="25" w16cid:durableId="1527451177">
    <w:abstractNumId w:val="21"/>
  </w:num>
  <w:num w:numId="26" w16cid:durableId="753163339">
    <w:abstractNumId w:val="22"/>
  </w:num>
  <w:num w:numId="27" w16cid:durableId="504976809">
    <w:abstractNumId w:val="9"/>
  </w:num>
  <w:num w:numId="28" w16cid:durableId="1008368113">
    <w:abstractNumId w:val="24"/>
  </w:num>
  <w:num w:numId="29" w16cid:durableId="472992674">
    <w:abstractNumId w:val="16"/>
  </w:num>
  <w:num w:numId="30" w16cid:durableId="1669862544">
    <w:abstractNumId w:val="14"/>
  </w:num>
  <w:num w:numId="31" w16cid:durableId="5888520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474"/>
    <w:rsid w:val="0002526E"/>
    <w:rsid w:val="00034616"/>
    <w:rsid w:val="0006063C"/>
    <w:rsid w:val="00074E4C"/>
    <w:rsid w:val="000A653D"/>
    <w:rsid w:val="000E42DF"/>
    <w:rsid w:val="0015074B"/>
    <w:rsid w:val="0026124F"/>
    <w:rsid w:val="00274C9C"/>
    <w:rsid w:val="0029639D"/>
    <w:rsid w:val="002F5F7E"/>
    <w:rsid w:val="00326F90"/>
    <w:rsid w:val="00330F52"/>
    <w:rsid w:val="00386AE2"/>
    <w:rsid w:val="004015F3"/>
    <w:rsid w:val="004C1915"/>
    <w:rsid w:val="00585C5F"/>
    <w:rsid w:val="005C52B6"/>
    <w:rsid w:val="006A135E"/>
    <w:rsid w:val="00757F54"/>
    <w:rsid w:val="008A1DDA"/>
    <w:rsid w:val="008E4662"/>
    <w:rsid w:val="008E64CF"/>
    <w:rsid w:val="008F46CF"/>
    <w:rsid w:val="00907E82"/>
    <w:rsid w:val="00965A20"/>
    <w:rsid w:val="009E6C05"/>
    <w:rsid w:val="00AA1D8D"/>
    <w:rsid w:val="00AC7C97"/>
    <w:rsid w:val="00B47730"/>
    <w:rsid w:val="00B86AE4"/>
    <w:rsid w:val="00CB0664"/>
    <w:rsid w:val="00CC528C"/>
    <w:rsid w:val="00DB06A7"/>
    <w:rsid w:val="00E209A7"/>
    <w:rsid w:val="00E87E4E"/>
    <w:rsid w:val="00FC37F2"/>
    <w:rsid w:val="00FC693F"/>
    <w:rsid w:val="00FF4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6D77C5"/>
  <w14:defaultImageDpi w14:val="330"/>
  <w15:docId w15:val="{720CD978-3D57-4E7A-992D-918CDBFA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8A1DDA"/>
    <w:rPr>
      <w:color w:val="666666"/>
    </w:rPr>
  </w:style>
  <w:style w:type="character" w:styleId="CommentReference">
    <w:name w:val="annotation reference"/>
    <w:basedOn w:val="DefaultParagraphFont"/>
    <w:uiPriority w:val="99"/>
    <w:semiHidden/>
    <w:unhideWhenUsed/>
    <w:rsid w:val="000E42DF"/>
    <w:rPr>
      <w:sz w:val="16"/>
      <w:szCs w:val="16"/>
    </w:rPr>
  </w:style>
  <w:style w:type="paragraph" w:styleId="CommentText">
    <w:name w:val="annotation text"/>
    <w:basedOn w:val="Normal"/>
    <w:link w:val="CommentTextChar"/>
    <w:uiPriority w:val="99"/>
    <w:unhideWhenUsed/>
    <w:rsid w:val="000E42DF"/>
    <w:pPr>
      <w:spacing w:line="240" w:lineRule="auto"/>
    </w:pPr>
    <w:rPr>
      <w:sz w:val="20"/>
      <w:szCs w:val="20"/>
    </w:rPr>
  </w:style>
  <w:style w:type="character" w:customStyle="1" w:styleId="CommentTextChar">
    <w:name w:val="Comment Text Char"/>
    <w:basedOn w:val="DefaultParagraphFont"/>
    <w:link w:val="CommentText"/>
    <w:uiPriority w:val="99"/>
    <w:rsid w:val="000E42DF"/>
    <w:rPr>
      <w:sz w:val="20"/>
      <w:szCs w:val="20"/>
    </w:rPr>
  </w:style>
  <w:style w:type="paragraph" w:styleId="CommentSubject">
    <w:name w:val="annotation subject"/>
    <w:basedOn w:val="CommentText"/>
    <w:next w:val="CommentText"/>
    <w:link w:val="CommentSubjectChar"/>
    <w:uiPriority w:val="99"/>
    <w:semiHidden/>
    <w:unhideWhenUsed/>
    <w:rsid w:val="000E42DF"/>
    <w:rPr>
      <w:b/>
      <w:bCs/>
    </w:rPr>
  </w:style>
  <w:style w:type="character" w:customStyle="1" w:styleId="CommentSubjectChar">
    <w:name w:val="Comment Subject Char"/>
    <w:basedOn w:val="CommentTextChar"/>
    <w:link w:val="CommentSubject"/>
    <w:uiPriority w:val="99"/>
    <w:semiHidden/>
    <w:rsid w:val="000E42DF"/>
    <w:rPr>
      <w:b/>
      <w:bCs/>
      <w:sz w:val="20"/>
      <w:szCs w:val="20"/>
    </w:rPr>
  </w:style>
  <w:style w:type="table" w:styleId="PlainTable1">
    <w:name w:val="Plain Table 1"/>
    <w:basedOn w:val="TableNormal"/>
    <w:uiPriority w:val="99"/>
    <w:rsid w:val="00274C9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3578">
      <w:bodyDiv w:val="1"/>
      <w:marLeft w:val="0"/>
      <w:marRight w:val="0"/>
      <w:marTop w:val="0"/>
      <w:marBottom w:val="0"/>
      <w:divBdr>
        <w:top w:val="none" w:sz="0" w:space="0" w:color="auto"/>
        <w:left w:val="none" w:sz="0" w:space="0" w:color="auto"/>
        <w:bottom w:val="none" w:sz="0" w:space="0" w:color="auto"/>
        <w:right w:val="none" w:sz="0" w:space="0" w:color="auto"/>
      </w:divBdr>
    </w:div>
    <w:div w:id="450322597">
      <w:bodyDiv w:val="1"/>
      <w:marLeft w:val="0"/>
      <w:marRight w:val="0"/>
      <w:marTop w:val="0"/>
      <w:marBottom w:val="0"/>
      <w:divBdr>
        <w:top w:val="none" w:sz="0" w:space="0" w:color="auto"/>
        <w:left w:val="none" w:sz="0" w:space="0" w:color="auto"/>
        <w:bottom w:val="none" w:sz="0" w:space="0" w:color="auto"/>
        <w:right w:val="none" w:sz="0" w:space="0" w:color="auto"/>
      </w:divBdr>
    </w:div>
    <w:div w:id="639506290">
      <w:bodyDiv w:val="1"/>
      <w:marLeft w:val="0"/>
      <w:marRight w:val="0"/>
      <w:marTop w:val="0"/>
      <w:marBottom w:val="0"/>
      <w:divBdr>
        <w:top w:val="none" w:sz="0" w:space="0" w:color="auto"/>
        <w:left w:val="none" w:sz="0" w:space="0" w:color="auto"/>
        <w:bottom w:val="none" w:sz="0" w:space="0" w:color="auto"/>
        <w:right w:val="none" w:sz="0" w:space="0" w:color="auto"/>
      </w:divBdr>
    </w:div>
    <w:div w:id="784931258">
      <w:bodyDiv w:val="1"/>
      <w:marLeft w:val="0"/>
      <w:marRight w:val="0"/>
      <w:marTop w:val="0"/>
      <w:marBottom w:val="0"/>
      <w:divBdr>
        <w:top w:val="none" w:sz="0" w:space="0" w:color="auto"/>
        <w:left w:val="none" w:sz="0" w:space="0" w:color="auto"/>
        <w:bottom w:val="none" w:sz="0" w:space="0" w:color="auto"/>
        <w:right w:val="none" w:sz="0" w:space="0" w:color="auto"/>
      </w:divBdr>
    </w:div>
    <w:div w:id="1002708159">
      <w:bodyDiv w:val="1"/>
      <w:marLeft w:val="0"/>
      <w:marRight w:val="0"/>
      <w:marTop w:val="0"/>
      <w:marBottom w:val="0"/>
      <w:divBdr>
        <w:top w:val="none" w:sz="0" w:space="0" w:color="auto"/>
        <w:left w:val="none" w:sz="0" w:space="0" w:color="auto"/>
        <w:bottom w:val="none" w:sz="0" w:space="0" w:color="auto"/>
        <w:right w:val="none" w:sz="0" w:space="0" w:color="auto"/>
      </w:divBdr>
    </w:div>
    <w:div w:id="17558610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1133</Words>
  <Characters>6460</Characters>
  <Application>Microsoft Office Word</Application>
  <DocSecurity>0</DocSecurity>
  <Lines>53</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Amenduni Francesca</cp:lastModifiedBy>
  <cp:revision>8</cp:revision>
  <dcterms:created xsi:type="dcterms:W3CDTF">2025-11-04T14:16:00Z</dcterms:created>
  <dcterms:modified xsi:type="dcterms:W3CDTF">2025-11-19T08:24:00Z</dcterms:modified>
  <cp:category/>
</cp:coreProperties>
</file>